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黑体" w:hAnsi="黑体" w:eastAsia="黑体"/>
          <w:b/>
          <w:sz w:val="30"/>
        </w:rPr>
        <w:t>附件1</w:t>
      </w:r>
    </w:p>
    <w:p>
      <w:pPr>
        <w:jc w:val="center"/>
      </w:pPr>
      <w:r>
        <w:rPr>
          <w:rFonts w:ascii="方正小标宋简体" w:hAnsi="方正小标宋简体" w:eastAsia="方正小标宋简体"/>
          <w:b/>
          <w:sz w:val="32"/>
        </w:rPr>
        <w:t>2025-2026学年AILD智能设计大赛贵州赛区复赛名单</w:t>
      </w:r>
    </w:p>
    <w:p>
      <w:pPr>
        <w:jc w:val="center"/>
      </w:pPr>
      <w:r>
        <w:rPr>
          <w:rFonts w:ascii="仿宋" w:hAnsi="仿宋" w:eastAsia="仿宋"/>
          <w:sz w:val="21"/>
        </w:rPr>
        <w:t>（名单按赛项、组别排列；标注“不开赛”的组别因进入复赛不足10组，本届不开赛）</w:t>
      </w:r>
    </w:p>
    <w:p>
      <w:pPr>
        <w:spacing w:before="200"/>
      </w:pPr>
      <w:r>
        <w:rPr>
          <w:rFonts w:ascii="黑体" w:hAnsi="黑体" w:eastAsia="黑体"/>
          <w:b/>
          <w:sz w:val="26"/>
        </w:rPr>
        <w:t>■ 智慧健康（共716队）</w:t>
      </w:r>
    </w:p>
    <w:p>
      <w:pPr>
        <w:spacing w:before="80"/>
      </w:pPr>
      <w:r>
        <w:rPr>
          <w:rFonts w:ascii="黑体" w:hAnsi="黑体" w:eastAsia="黑体"/>
          <w:b/>
          <w:sz w:val="23"/>
        </w:rPr>
        <w:t>小学低年级组（130队）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662"/>
        <w:gridCol w:w="1662"/>
        <w:gridCol w:w="1662"/>
        <w:gridCol w:w="1662"/>
        <w:gridCol w:w="1662"/>
        <w:gridCol w:w="1662"/>
      </w:tblGrid>
      <w:tr>
        <w:tc>
          <w:tcPr>
            <w:tcW w:type="dxa" w:w="624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序号</w:t>
            </w:r>
          </w:p>
        </w:tc>
        <w:tc>
          <w:tcPr>
            <w:tcW w:type="dxa" w:w="1020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市（州）</w:t>
            </w:r>
          </w:p>
        </w:tc>
        <w:tc>
          <w:tcPr>
            <w:tcW w:type="dxa" w:w="1814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队名</w:t>
            </w:r>
          </w:p>
        </w:tc>
        <w:tc>
          <w:tcPr>
            <w:tcW w:type="dxa" w:w="1134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参赛选手</w:t>
            </w:r>
          </w:p>
        </w:tc>
        <w:tc>
          <w:tcPr>
            <w:tcW w:type="dxa" w:w="2948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学校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指导教师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智慧小萌星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赵宇博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兴义市泓溪小学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代卫兮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星火筑梦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周传权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兴义市泓溪小学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苏定枫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3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追梦科创队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刘安琪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兴义市泓溪小学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代卫兮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4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逐梦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朱利安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兴义市泓溪小学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苏定枫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5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云朵队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李康乐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兴义市泓溪小学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代卫兮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6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星光智能队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任大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兴义市泓溪小学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代卫兮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7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星河算力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高洋萱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兴义市泓溪小学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代卫兮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8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争先队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查方婷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兴义市泓溪小学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苏定枫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9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永茂十四队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赵梓茜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贵阳市白云区永茂小学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邱旖琳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10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永茂十五队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刘佳铭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贵阳市白云区永茂小学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邱旖琳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永茂十八队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姚焜烨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贵阳市白云区永茂小学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邱旖琳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12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永茂十六队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张语洋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贵阳市白云区永茂小学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邱旖琳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13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永茂十七队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史明松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贵阳市白云区永茂小学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邱旖琳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14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红旗队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余浩锐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贵阳市南明区建华实验小学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余庆琳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15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云征队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刘志友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兴义市泓溪小学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杨玉高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16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骁行队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郑子洋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兴义市泓溪小学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杨玉高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17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暖阳先锋队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刘灵捷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兴义市泓溪小学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苏定枫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18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睿智星辰队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彭梦骁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兴义市泓溪小学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苏定枫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19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英才逐梦队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刘思菡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兴义市泓溪小学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苏定枫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20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安顺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红石向阳队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罗桯宪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镇宁布依族苗族自治县第四小学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伍金金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爽歪歪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安晨玥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北京西城区黄城根小学（贵阳分校）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万春秀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22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智慧小卫士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熊桠涵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贵阳市观山湖区第一小学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何瑾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23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坚持下去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李申宥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贵阳市省府路小学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景卉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24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智康好生活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邹昊廷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盘州市石桥镇新街小学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丁敏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25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快乐智慧康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刘瑾彤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盘州市石桥镇新街小学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丁敏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26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智绘星途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万雅楠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盘州市石桥镇新街小学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黎先冬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27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启元创想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樊则含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盘州市石桥镇新街小学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黎先冬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28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安康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李依柔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盘州市第九小学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李红梅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29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健康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余梓馨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盘州市第九小学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李红梅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30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健康快乐队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张梓柔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盘州市石桥镇新街小学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储国应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31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悦心智康队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刘晨海睿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盘州市石桥镇新街小学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储国应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32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巧手焕新颜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李欣妍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盘州市石桥镇新街小学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丁敏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33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慧启新设计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杨晗彬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盘州市石桥镇新街小学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丁平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34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新智创风华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张展翔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盘州市石桥镇新街小学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丁平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35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智慧芽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路登偲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盘州市石桥镇新街小学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黄香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36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小萌芽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何汀杨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盘州市石桥镇新街小学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黄香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37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健康星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吴宇涵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盘州市石桥镇新街小学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黄香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38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小先锋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刘轩宇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盘州市石桥镇新街小学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黄香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39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向阳花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丁子琦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盘州市石桥镇新街小学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黄香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40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星愿队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刘珺蓉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盘州市石桥镇新街小学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黄香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41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创健芽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吴梓瑜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盘州市石桥镇新街小学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黄香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42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健康星星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蒋睿远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盘州市第九小学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李红梅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43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健康行者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代以棣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盘州市第九小学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李红梅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44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智创建设团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郑维毅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盘州市第九小学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郑全饶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45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智创小分队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黎佳语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盘州市第三小学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汤红艳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46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奇思探索队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聂睿宸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贵阳市实验小学贵安新区分校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吕鑫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47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萌创小分队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程家侑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贵阳市实验小学贵安新区分校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吕鑫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48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星光创想家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肖潭钦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贵阳市实验小学贵安新区分校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吕鑫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49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快乐智妍队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欧凯宁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贵阳市实验小学贵安新区分校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吕鑫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50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慧创未来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王克兢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贵阳市实验小学贵安新区分校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吕鑫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51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智动小匠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王驭宁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贵阳市南明区甲秀小学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赵雪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52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快乐子桐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张家子桐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贵阳市南明区甲秀小学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赵雪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53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数健先锋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杨光彦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贵阳市南明区甲秀小学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张湘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54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数据捕手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王泓枝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贵阳市南明区甲秀小学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张湘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55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智能共享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瞿昊晨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盘州市第九小学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李红梅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56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萍慧小创客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姚述萍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金沙县第四小学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王恩茂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57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文智小创客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姚述文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金沙县第四小学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王恩茂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58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元气小医童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杨若兮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贵阳市南明区甲秀小学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安常馨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59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知微见智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蒋佳妮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贵阳市南明区甲秀小学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赵雪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60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智慧前行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张棋然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盘州市第九小学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黎志阳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61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智慧梦星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张欣语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盘州市第九小学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黎志阳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62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慧筑安康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王胤辰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贵阳市南明区甲秀小学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马静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63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四季李昊杰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李昊杰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清镇市四季贵州学校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王龙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64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四季刘沁铄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吴刘沁铄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清镇市四季贵州学校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王龙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65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智慧星星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赵唐艺博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盘州市第九小学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李安宏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66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四季刘一凡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刘一凡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清镇市四季贵州学校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王龙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67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智多星星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赵诗霖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盘州市第九小学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李安宏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68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四季任子昂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任子昂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贵州省清镇市四季贵州学校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杨艳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69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四季张墨礼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张墨礼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贵州省清镇市四季贵州学校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杨艳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70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四季周莉媛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周莉媛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贵州省清镇市四季贵州学校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杨艳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71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四季周子涵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周子涵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贵州省清镇市四季贵州学校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杨艳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72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硕果累累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胡君硕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贵阳市南明区甲秀小学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牛静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73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向阳出发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汪子杨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贵阳市南明区甲秀小学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黄敏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74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小鹿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杨翔贻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贵阳市南明区甲秀小学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向庆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75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童趣造梦队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杨仁翊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贵阳市南明区甲秀小学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郑涵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76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医生世界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罗金雯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贵阳市南明区甲秀小学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安常馨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77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玹钰队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王子玹钰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盘州市石桥镇新街小学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杨艳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78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梓皓队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路梓皓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盘州市石桥镇新街小学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杨艳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79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子萱队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杨子萱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盘州市石桥镇新街小学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杨艳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80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雨歌队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张雨歌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盘州市石桥镇新街小学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杨艳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81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四季三五罗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罗梓杨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清镇市四季贵州学校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刘林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82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四季三五刘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刘渝晨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清镇市四季贵州学校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刘林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83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四季三五王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王梦洁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清镇市四季贵州学校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刘林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84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四季三五杨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杨铂玉言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清镇市四季贵州学校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刘林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85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智绘生命力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李新玉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贵阳市南明区卓立学校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钱春燕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86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元气精灵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冉忻乐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贵阳市南明区甲秀小学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马静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87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健康行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彭馨彤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盘州市第九小学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李安宏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88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智慧大队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项铂薇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盘州市石桥镇新街小学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汤世兵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89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智慧星空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李宝瑞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盘州市第九小学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李安宏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90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健康行人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李宇然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盘州市第九小学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李建康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91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健康世界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柳奕欣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盘州市第九小学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柳志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92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健康达人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董书怡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盘州市第九小学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黎志阳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93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七七的宇宙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刘涵予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贵阳市南明区甲秀小学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张湘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94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健康小工匠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陈思贤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贵阳市南明区甲秀小学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赵雪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95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智慧健能团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陈思齐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贵阳市南明区甲秀小学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赵雪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96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筱筱健康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翟钰筱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清镇市红枫第二小学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翟培华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97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健康你我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任毅荣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盘州市第二小学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李华江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98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新维设计团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赵思琪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贵阳市实验小学贵安新区分校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梁光临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99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薰然时光组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陈彦霖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盘州市第九小学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李洪娟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100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创意一组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杨译博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贵阳市省府路小学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张熙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101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睛彩小队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朱耘克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贵阳市省府路小学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张熙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102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康兴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蒋依辰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盘州市第九小学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黎志阳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103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梦想飞翔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毕诗其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盘州市石桥镇新街小学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朱瑚丽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104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万诗颖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万诗颖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盘州市石桥镇新街小学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朱瑚丽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105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健康智慧组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陶思棋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盘州市第九小学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李洪娟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106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智健小先锋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宋佳宜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贵阳市第二实验小学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曾强凤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107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康卡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文瑞硕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盘州市第九小学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郑全饶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108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星空慧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张俊豪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盘州市第九小学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郑全饶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109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智慧核桃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杨子曦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贵阳市第二实验小学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鲁亚琴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110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摸索队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廖峻宇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盘州市第二小学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方蕊樱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111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摸索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陈粮森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盘州市第二小学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方蕊樱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112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努力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岑思妍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盘州市第二小学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方蕊樱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113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顽拼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方明宇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盘州市第二小学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方蕊樱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114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学习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丁曼琳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盘州市第二小学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方蕊樱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115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追风团队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李沁源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盘州市第三小学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何奎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116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智能小同学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杨怡涵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贵阳市南明区甲秀小学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安常馨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117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向阳逐梦对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郑云旗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贵阳市观山湖区华润小学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周志惠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118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金阳队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刘宇扬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盘州市石桥镇新街小学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毕玲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119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小海洋队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薛博洋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盘州市石桥镇新街小学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陈岗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120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航海队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刘宇航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盘州市石桥镇新街小学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陈岗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121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微星队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丁语薇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盘州市石桥镇新街小学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陈岗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122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会峰团队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张望杨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盘州市第三小学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何奎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123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长风团队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吴楷瑞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盘州市第三小学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汤红艳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124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媛媛队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刘岩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盘州市石桥镇新街小学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余斌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125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汤依依队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汤依依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盘州市石桥镇新街小学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余斌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126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轩然队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何昊轩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盘州市石桥镇新街小学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余斌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127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妮妮队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董李婧妮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盘州市石桥镇新街小学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余斌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128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唐梓琪团队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唐梓琪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盘州市石桥镇新街小学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李先佐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129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蒋梦洁团队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蒋梦洁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盘州市石桥镇新街小学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李先佐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130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心之所向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柳懿宸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盘州市第八小学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王玉凤</w:t>
            </w:r>
          </w:p>
        </w:tc>
      </w:tr>
    </w:tbl>
    <w:p>
      <w:pPr>
        <w:spacing w:before="80"/>
      </w:pPr>
      <w:r>
        <w:rPr>
          <w:rFonts w:ascii="黑体" w:hAnsi="黑体" w:eastAsia="黑体"/>
          <w:b/>
          <w:sz w:val="23"/>
        </w:rPr>
        <w:t>小学高年级组（147队）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662"/>
        <w:gridCol w:w="1662"/>
        <w:gridCol w:w="1662"/>
        <w:gridCol w:w="1662"/>
        <w:gridCol w:w="1662"/>
        <w:gridCol w:w="1662"/>
      </w:tblGrid>
      <w:tr>
        <w:tc>
          <w:tcPr>
            <w:tcW w:type="dxa" w:w="624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序号</w:t>
            </w:r>
          </w:p>
        </w:tc>
        <w:tc>
          <w:tcPr>
            <w:tcW w:type="dxa" w:w="1020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市（州）</w:t>
            </w:r>
          </w:p>
        </w:tc>
        <w:tc>
          <w:tcPr>
            <w:tcW w:type="dxa" w:w="1814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队名</w:t>
            </w:r>
          </w:p>
        </w:tc>
        <w:tc>
          <w:tcPr>
            <w:tcW w:type="dxa" w:w="1134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参赛选手</w:t>
            </w:r>
          </w:p>
        </w:tc>
        <w:tc>
          <w:tcPr>
            <w:tcW w:type="dxa" w:w="2948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学校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指导教师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四季丰希阳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丰希阳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清镇市四季贵州学校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王龙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四季冉佳迪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冉佳迪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清镇市四季贵州学校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王龙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3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智慧养身心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杨珍朝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六盘水市水城区花戛乡花戛小学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邓翔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4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智联享健康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王荣禧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六盘水市水城区花戛乡花戛小学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邓翔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5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康健新智造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陆昌杰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六盘水市水城区花戛乡花戛小学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邓翔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6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慧心筑安康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赵城燚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六盘水市水城区花戛乡花戛小学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邓翔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7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青春创健行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杨章豪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六盘水市水城区花戛乡花戛小学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邓翔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8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追星队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伍正垚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兴义市泓溪小学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肖植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9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筑梦队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曾羽琴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兴义市泓溪小学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肖植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10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国家队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易熙皓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兴义市泓溪小学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肖植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智雅队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李梦雅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兴义市泓溪小学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肖植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12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五光拾趣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李清馨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兴义市泓溪小学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姚式怡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13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书海队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李恒志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兴义市泓溪小学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肖植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14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清风逐梦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李慕雪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兴义市泓溪小学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姚式怡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15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云水听澜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王梓芮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兴义市泓溪小学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姚式怡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16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星河入梦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赵久航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兴义市泓溪小学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姚式怡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17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温良致远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季静涵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兴义市泓溪小学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姚式怡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18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智能创意队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张钧霆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贵阳市南明区尚义路小学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单毅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19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永茂一队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罗怡馨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贵阳市白云区永茂小学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邓慧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20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永茂二队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韦懿芮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贵阳市白云区永茂小学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邓慧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永茂三队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祝欣婷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贵阳市白云区永茂小学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邓慧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22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永茂四队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夏境辰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贵阳市白云区永茂小学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邓慧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23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永茂五队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任子芮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贵阳市白云区永茂小学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邓慧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24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沐光知远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蒋万鑫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兴义市泓溪小学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姚式怡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25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医智星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谢孟希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贵阳市南明区甲秀小学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赵雪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26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奇思妙想团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吴烔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贵阳市实验小学贵安新区分校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冉杙涵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27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智慧探险队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陶天乐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贵阳市实验小学贵安新区分校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冉杙涵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28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知行健智队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刘梓博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盘州市石桥镇新街小学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王曼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29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启慧护健队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陈瑞月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盘州市石桥镇新街小学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王曼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30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逐梦康智团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王任权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盘州市石桥镇新街小学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王曼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31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明睿康健队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徐若涵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盘州市石桥镇新街小学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许彬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32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阳光智慧团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刘章烨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盘州市石桥镇新街小学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许彬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33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明理活力组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张恭语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盘州市石桥镇新街小学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许彬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34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智绘少年团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谭雨阳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贵阳市实验小学贵安新区分校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梁光临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35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星途智造团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娄家豪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贵阳市实验小学贵安新区分校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梁光临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36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德俊队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孔德俊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盘州市石桥镇新街小学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薛凤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37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语琪队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何语琪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盘州市石桥镇新街小学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薛凤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38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华清队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田华清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盘州市石桥镇新街小学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薛凤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39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少年探星队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雷云龙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兴义市泓溪小学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肖植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40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凌云求知队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易崇泽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兴义市泓溪小学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肖植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41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科创争先队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冷尚豪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兴义市泓溪小学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肖植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42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灵机创想队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段砚然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兴义市泓溪小学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肖植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43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创新智慧队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齐远畅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贵阳市南明区甲秀小学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周梅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44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智医小达人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林久丁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贵阳市南明区甲秀小学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赵雪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45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科技智慧队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张梓畅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贵阳市南明区甲秀小学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周梅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46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阳光小卫士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李厚智晟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贵阳市南明区甲秀小学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周梅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47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科创小齐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陈漫齐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贵阳市南明区甲秀小学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周梅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48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云康行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邓淇予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贵阳市南明区甲秀小学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赵雪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49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慧康创想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杨慧钰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贵阳市南明区甲秀小学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赵雪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50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甲秀小学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任春霖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贵阳市南明区甲秀小学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赵雪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51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逐光健行者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左泽济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贵阳市南明区甲秀小学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周梅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52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健康小达人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夏梓涵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贵阳市南明区甲秀小学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周梅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53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智前行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郭耀鸿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贵阳市南明区甲秀小学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周梅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54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智绘界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蔡金言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贵阳市南明区甲秀小学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周梅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55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锦医堂智星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肖壹心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贵阳市南明区甲秀小学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周梅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56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科技创世界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修千涵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贵阳市南明区甲秀小学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周梅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57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笨鸟先飞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胡洪嘉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贵阳市南明区甲秀小学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周梅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58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挥汗拼搏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伍远霖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贵阳市南明区甲秀小学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赵雪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59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莎莎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杨滢莎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贵阳市南明区甲秀小学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周梅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60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奇思又妙想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吴亦峻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贵阳市南明区甲秀小学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周梅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61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阿世的作品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李明泽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贵州省贵阳市甲秀小学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赵雪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62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智慧创想家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覃睿泽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贵阳市南明区甲秀小学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周梅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63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奇思绘梦队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刘诗语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贵阳市南明区甲秀小学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赵雪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64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四季杨辰邺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杨辰邺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清镇市四季贵州学校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王龙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65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赛博青霉素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赵彦哲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贵阳市南明区甲秀小学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周梅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66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自然向阳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陈玥言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贵阳市南明区甲秀小学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向庆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67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创意编程组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聂御承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贵阳市云岩区中天北京小学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郁霜艳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68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瀚霖奇想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邱瀚霖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贵阳市南明区甲秀小学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周梅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69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智护先锋队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陈铂霖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贵阳市南明区甲秀小学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赵雪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70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智慧小医生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姜尚洁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贵阳市南明区甲秀小学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周梅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71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智慧随行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聂博尔莎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贵阳市南明区甲秀小学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周梅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72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奇妙开心队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杨志鹏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贵阳市南明区甲秀小学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高欣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73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三伏灸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谢钦伊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贵阳市南明区甲秀小学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周梅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74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宇博队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刘宇博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盘州市石桥镇新街小学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丁伟权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75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智思健康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陈思静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盘州市石桥镇新街小学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杨正辉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76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彤助健康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刘紫彤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盘州市石桥镇新街小学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杨正辉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77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奕起助健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马奕希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盘州市石桥镇新街小学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杨正辉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78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匠心智健队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张绍杰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盘州市石桥镇新街小学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卯国升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79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博文健康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汤博文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盘州市石桥镇新街小学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卯国升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80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思默助康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尚子默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盘州市石桥镇新街小学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卯国升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81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知乎智慧组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张梓菡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贵阳市南明区甲秀小学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赵雪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82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龙里五小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杨正琪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龙里县第五小学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杨金英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83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智健星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张煜宽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贵阳市南明区卓立学校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周小艺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84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潇迪队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陈逸萧迪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盘州市石桥镇新街小学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卜曼曼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85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追光星星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吴亦菲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盘州市第九小学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柳志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86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康康星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华雯婧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盘州市第九小学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柳志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87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康康行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肖思涵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盘州市第九小学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柳志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88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健康小礼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周艺帆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盘州市第九小学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柳志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89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康星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孔诗颖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盘州市第九小学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柳志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90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悦畅队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廖悦畅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盘州市石桥镇新街小学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丁雪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91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安静队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孙静怡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盘州市石桥镇新街小学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丁雪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92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微光守护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李政鸿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贵阳市南明区卓立学校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汪义银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93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若璇队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王若璇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盘州市石桥镇新街小学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丁敏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94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宇绒队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丁宇绒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盘州市石桥镇新街小学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丁敏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95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智趣第一队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宁玺恩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贵阳市南明区南明小学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王亚琴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96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坤阳队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江坤阳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盘州市石桥镇新街小学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丁竹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97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俊阳队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杨俊翔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盘州市石桥镇新街小学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丁竹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98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追光行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封舒航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盘州市第九小学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黎志阳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99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善良队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许善扬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盘州市石桥镇新街小学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丁竹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100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行者智慧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刘昱丰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盘州市第九小学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黎志阳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101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追光星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胡灵芸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盘州市第九小学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李红梅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102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星云启航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刘俊程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贵阳市南明区卓立学校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刘青青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103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星云算力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周天阳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贵阳市南明区卓立学校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刘青青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104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星云智慧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陈坤蕊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贵阳市南明区卓立学校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刘青青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105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星云星愿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黄馨馨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贵阳市南明区卓立学校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刘青青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106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星云未来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姚鑫萍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贵阳市南明区卓立学校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刘青青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107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冉茂辰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冉茂辰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贵阳市南明区甲秀小学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余浩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108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一路向阳队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蒋传萱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盘州市第九小学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唐萍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109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落地生花队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安贞秀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盘州市第九小学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唐萍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110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健康小能手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阳庆轩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赫章县第二小学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杨跃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111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健康第一人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徐可欣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赫章县第二小学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杨跃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112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万事具备队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李浩涵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盘州市第九小学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唐萍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113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健康喝水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陈滢杉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盘州市第二小学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李华江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114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来去自如队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李胤杰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盘州市第九小学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唐萍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115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健康坐立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冯钰滢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盘州市第二小学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李华江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116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往事如风队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孔垂研硕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盘州市第九小学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唐萍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117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妙智享健康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卢妙妍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贵州省贵阳市甲秀小学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周梅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118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智慧星人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张涵腾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盘州市第九小学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李红梅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119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健康行乐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张潇芮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盘州市第九小学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李红梅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120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科甲挺秀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宁志瑜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贵阳市南明区甲秀小学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周梅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121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明亮的眼睛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王艺钦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盘州市第二小学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李华江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122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县三赵一队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王富芳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长顺县第三小学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赵芬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123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县三赵二队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罗琳佳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长顺县第三小学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赵芬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124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县三赵三队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梁启琳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长顺县第三小学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赵芬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125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张智慧一队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李瑾萱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长顺县第三小学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张庭分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126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唐智慧二队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唐金雨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长顺县第三小学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张庭分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127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县三龙一队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黄雨轩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长顺县第三小学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龙安青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128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卢智慧梁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梁诗涵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长顺县第三小学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卢海峰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129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县三龙二队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陈雅茜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长顺县第三小学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龙安青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130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卢智慧二队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王玉若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长顺县第三小学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卢海峰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131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县三龙三队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朱金虹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长顺县第三小学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龙安青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132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张智慧四队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陈瑞欣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长顺县第三小学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张庭分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133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张智慧田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田欣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长顺县第三小学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张庭分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134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县三龙四队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杨家焱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长顺县第三小学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龙安青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135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县三龙五队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姚馨雨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长顺县第三小学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龙安青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136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县三赵四队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杨梦琪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长顺县第三小学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赵芬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137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县三赵五队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郑慧琳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长顺县第三小学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赵芬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138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郑智慧一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谢宇程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长顺县第三小学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郑荣荣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139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郑智慧二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刘宁馨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长顺县第三小学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郑荣荣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140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郑智慧三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易思琪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长顺县第三小学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郑荣荣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141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郑智慧四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朱子宸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长顺县第三小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郑荣荣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142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悦享健康团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王勤渊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贵阳市第二实验小学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姚尧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143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健康饮食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赵思睿逸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盘州市第二小学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李华江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144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张芷萱团队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张芷萱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盘州市石桥镇新街小学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李先佐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145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张智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梁敬华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长顺县第三小学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张庭分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146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郑智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何子谦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长顺县第三小学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郑荣荣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147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健思启航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钱琬琳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贵阳市南明区甲秀小学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范瑞洁</w:t>
            </w:r>
          </w:p>
        </w:tc>
      </w:tr>
    </w:tbl>
    <w:p>
      <w:pPr>
        <w:spacing w:before="80"/>
      </w:pPr>
      <w:r>
        <w:rPr>
          <w:rFonts w:ascii="黑体" w:hAnsi="黑体" w:eastAsia="黑体"/>
          <w:b/>
          <w:sz w:val="23"/>
        </w:rPr>
        <w:t>初中组（237队）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662"/>
        <w:gridCol w:w="1662"/>
        <w:gridCol w:w="1662"/>
        <w:gridCol w:w="1662"/>
        <w:gridCol w:w="1662"/>
        <w:gridCol w:w="1662"/>
      </w:tblGrid>
      <w:tr>
        <w:tc>
          <w:tcPr>
            <w:tcW w:type="dxa" w:w="624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序号</w:t>
            </w:r>
          </w:p>
        </w:tc>
        <w:tc>
          <w:tcPr>
            <w:tcW w:type="dxa" w:w="1020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市（州）</w:t>
            </w:r>
          </w:p>
        </w:tc>
        <w:tc>
          <w:tcPr>
            <w:tcW w:type="dxa" w:w="1814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队名</w:t>
            </w:r>
          </w:p>
        </w:tc>
        <w:tc>
          <w:tcPr>
            <w:tcW w:type="dxa" w:w="1134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参赛选手</w:t>
            </w:r>
          </w:p>
        </w:tc>
        <w:tc>
          <w:tcPr>
            <w:tcW w:type="dxa" w:w="2948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学校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指导教师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心康小智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彭怡莹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贵阳市第三十中学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熊红梅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星辰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胡淑静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贵阳市第三十中学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华雪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3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沐光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杨昶硕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贵阳市第三十中学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李琼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4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致远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陈妙涵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贵阳市第三十中学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叶春艳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5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浩瀚星河队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袁悦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贵阳市第三十中学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吴萍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6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坦途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陈羽彤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贵阳市第三十中学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叶春艳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7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浩瀚星空对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朱珈慧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贵阳市第三十中学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吴萍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8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浩瀚星海队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田林涛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贵阳市第三十中学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吴萍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9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青春正好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安宇瑞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贵阳市第三十中学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沈岚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10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卓行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蔡睿曦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贵阳市第三十中学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沈岚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时光女神队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陈雪伊一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贵阳市第三十中学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吴萍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12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酸酸甜甜队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安美芯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贵阳市第三十中学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吴萍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13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时光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潘露露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贵阳市第三十中学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谢修民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14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健能贰队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宋兴煜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贵阳市第二十八中学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张雪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15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健康小智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齐语彤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贵阳市第三十中学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熊红梅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16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智护食安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朱俊熙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九思树人高级中学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朱金峰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17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贵阳三二中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王轩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贵阳市第三十二中学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吴明翠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18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小杰布鲁斯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胡鼎洲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贵阳市第三十中学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龙芳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19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电子蝴蝶队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张振清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贵阳市第三十中学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龙芳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20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农场原住民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刘克钰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贵阳市第三十中学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龙芳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旺仔小乔队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张春愉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贵阳市第三十中学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龙芳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22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低脂中学生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万可馨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贵阳市第三十中学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龙芳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23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遵义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魅力设计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杨洪灿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遵义市第五十五中学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谢廷念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24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遵义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魅力设计夏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夏崇瑞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遵义市第五十五中学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谢廷念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25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遵义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魅力设计穆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穆健林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遵义市第五十五中学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谢廷念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26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遵义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魅力设计杨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杨云章迅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遵义市第五十五中学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谢廷念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27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遵义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魅力设计张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张继松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遵义市第五十五中学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谢廷念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28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健康工坊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杨锦鸿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贵阳市第三十中学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马红淼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29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三班魔丸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林欣怡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贵阳市第三十中学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李青灿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30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健思逐梦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游思锦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贵阳市第三十中学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马红淼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31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安康智汇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陈萧萧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贵阳市第三十中学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马红淼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32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慧健新程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余瑾怡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贵阳市第三十中学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马红淼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33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智康先锋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刘基钲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贵阳市第三十中学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马红淼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34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霍格沃茨队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秦梦瑶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520321201301200841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李雪飞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35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格兰芬多队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陈婉莹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贵阳市第三十中学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李雪飞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36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赫奇帕奇队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喻志强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贵阳市第三十中学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李雪飞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37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香亲香爱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文子欣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贵阳市第三十中学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宋致林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38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凝香师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范孝韵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贵阳市第三十中学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宋致林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39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分子香颂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龙邦圆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贵阳市第三十中学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宋致林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40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香遇未知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向浩宇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贵阳市第三十中学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宋致林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41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气味诗人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侯沪阳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贵阳市第三十中学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宋致林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42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遵义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圆梦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陈星靖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遵义市第五十五中学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刘涛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43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遵义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追逐梦想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蒋志恒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遵义市第五十五中学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刘涛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44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遵义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星梦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黄柏韬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遵义市第五十五中学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刘涛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45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遵义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圆梦家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杨卯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遵义市第五十五中学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刘涛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46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遵义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元梦家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盛元亿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遵义市第五十五中学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刘涛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47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遵义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智康慧联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罗鹏涛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遵义市第五十五中学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吴应林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48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遵义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智康融合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蔡晓风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遵义市第五十五中学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吴应林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49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遵义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智联工坊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刘睿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遵义市第五十五中学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谢孝兵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50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遵义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光联创客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李城鑫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遵义市第五十五中学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谢孝兵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51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遵义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元启智造队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苟敬静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遵义市第五十五中学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谢孝兵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52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遵义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智行者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李诗雨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遵义市第五十五中学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谢孝兵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53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遵义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启航实践队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吴枷琏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遵义市第五十五中学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谢孝兵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54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遵义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珠海拾贝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吴睿睿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贵州省遵义市第五十五中学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赵兴江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55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遵义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珠海拾贝二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邹彦纯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贵州省遵义市第五十五中学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赵兴江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56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遵义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珠海拾贝三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袁世彧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贵州省遵义市第五十五中学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赵兴江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57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遵义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珠海拾贝四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罗艳萍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贵州省遵义市第五十五中学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赵兴江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58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遵义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珠海拾贝五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李陶思怡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贵州省遵义市第五十五中学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赵兴江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59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遵义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智闪想构一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陈治含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遵义市第五十五中学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周学兵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60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遵义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智想闪构二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李罗忠荣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遵义市第五十五中学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周学兵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61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遵义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智想闪构三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徐蕊熙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遵义市第五十五中学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周学兵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62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遵义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数智耕耘一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史世坤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遵义市第五十五中学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余磊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63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遵义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数智耕耘二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胡传峰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遵义市第五十五中学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余磊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64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遵义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数智耕耘四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雷玉山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遵义市第五十五中学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余磊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65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遵义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数智耕耘五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孙浩东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遵义市第五十五中学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余磊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66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遵义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梦想先锋四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杜雨泽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遵义市第五十五中学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付松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67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遵义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智想闪构五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王欣叶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遵义市第五十五中学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周学兵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68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遵义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梦想先锋一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王紫涵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遵义市第五十五中学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付松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69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遵义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梦想先锋二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熊忆雪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遵义市第五十五中学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付松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70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遵义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梦想先锋三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冷墨轩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遵义市第五十五中学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付松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71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遵义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梦想先锋五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许耀文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遵义市第五十五中学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付松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72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遵义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数智耕耘三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陶昊雨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遵义市第五十五中学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余磊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73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遵义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智盈人生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陈梓萱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遵义市第五十五中学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吴应林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74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遵义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智享健康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周诗蕊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遵义市第五十五中学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吴应林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75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遵义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智健云慧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任芷西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遵义市第五十五中学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吴应林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76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点睛之笔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白维诺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六枝特区龙河镇中学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肖建星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77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覃皎玲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覃皎玲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独山县第五中学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文继珊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78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汪成宇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汪成宇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独山县第五中学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文继珊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79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健康同行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韦子妍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独山县第五中学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张丽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80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健康成长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韩妙玲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独山县第五中学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张丽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81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安元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李家亿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独山县第五中学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韦祖鸽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82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星援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叶书涵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独山县第五中学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韦祖鸽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83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陆秀晨熙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陆秀晨熙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独山县第五中学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杨启顺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84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田茂胜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田茂胜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独山县第五中学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杨启顺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85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陈枫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陈枫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独山县第五中学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杨启顺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86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陆龙锦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陆龙锦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独山县第五中学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杨启顺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87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莫远靖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莫远靖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贵州省独山县第五中学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郭荣萍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88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陆思颖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陆思颖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贵州省独山县第五中学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郭荣萍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89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健康团队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陈昱霖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独山县第五中学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周安燕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90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莫泽铭羽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莫泽铭羽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贵州省独山县第五中学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艾佳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91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曾正刚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曾正刚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贵州省独山县第五中学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艾佳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92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龙政浩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龙政浩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贵州省独山县第五中学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艾佳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93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罗贞佳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罗贞佳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贵州省独山县第五中学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艾佳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94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健康创意队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罗家萌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独山县第五中学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周安燕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95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健康小卫队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韦力琪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独山县第五中学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周安燕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96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青云组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刘青云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贵州省独山县第五中学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黄玉梅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97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帅气组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刘帅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贵州省独山县第五中学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黄玉梅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98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石代洋一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石代洋一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独山县第五中学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陆祥模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99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独山五中队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杨谦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独山县第五中学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蒙晓红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100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五中队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刘语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独山县第五中学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蒙晓红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101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健康队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韩春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独山县第五中学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蒙晓红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102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七年级队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何子晗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独山县第五中学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蒙晓红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103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青春之队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叶露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独山县第五中学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蒙晓红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104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安顺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幸福守护队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吴静熙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安顺市民族中学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赵露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105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安顺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幸福生活队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刘梦媛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安顺市民族中学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赵露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106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安顺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向往幸福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杨清野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安顺市民族中学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赵露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107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况雯倩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况雯倩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独山县第五中学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文继珊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108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安顺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闪耀晨光队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樊梓晨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安顺市民族中学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赵露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109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安顺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欢乐生活队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吴雨欢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安顺市民族中学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赵露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110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我能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周自立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六盘水市第一中学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杨小燕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111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安顺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雯舞双全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王雯雯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安顺市民族中学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赵露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112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安顺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马丽亚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齐骊霞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安顺市民族中学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赵露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113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创造八组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陈恩恩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六盘水市第一中学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杨小燕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114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创造四组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周歆宜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六盘水市第一中学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杨小燕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115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格物创新队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刘世杰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六盘水市第一中学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蔡植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116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物理创造队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郭佳洪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六盘水市第一中学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蔡植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117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刘欢测测队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敖忆哲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盘州市第十中学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刘欢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118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智康启航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钟新杰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贵阳市第三十中学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程光丽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119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智富生机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陈烯钰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贵阳市第三十中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程光丽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120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卓立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张鹏宇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贵阳市南明区卓立学校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周莹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121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卓立八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陈甫欣昊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贵阳市南明区卓立学校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周莹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122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卓立一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刘梓涵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贵阳市南明区卓立学校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周莹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123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卓立二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黄绎名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贵阳市南明区卓立学校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周莹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124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卓立八二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杨春怡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贵阳市南明区卓立学校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周莹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125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护严健康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张藤严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贵阳市第三十中学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程光丽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126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康养益智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雷智皓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贵阳市第三十中学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程光丽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127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健芯团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张道凯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贵阳市第三十中学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程光丽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128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谨硕队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刘谨硕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长顺县民族中学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吴波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129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创一三组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周睿杰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六盘水市第一中学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杨小燕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130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加油十组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张耀元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六盘水市第一中学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杨小燕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131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风斗十组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王诗雅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六盘水市第一中学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杨小燕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132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遵义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智想闪构四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杨晶茹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遵义市第五十五中学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周学兵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133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安顺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锦绣绚丽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向锦烜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安顺市民族中学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赵露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134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安顺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梦想守卫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朱轩卫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安顺市民族中学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赵露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135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黄月志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522726201301050316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独山县第五中学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陆祥模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136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郭楷琦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郭楷琦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独山县第五中学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陆祥模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137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乐中组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蒋富豪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贵州省盘州市石桥镇乐民中学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唐林金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138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陆晨妍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陆晨妍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独山县第五中学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夏和群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139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陆盛瑾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陆盛瑾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独山县第五中学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夏和群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140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吴泽组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吴雨泽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贵州省盘州市石桥镇乐民中学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唐林金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141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陆杨昊东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陆杨昊东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独山县第五中学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夏和群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142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黄然组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黄浩然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贵州省盘州市石桥镇乐民中学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唐林金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143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陆建江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陆建江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独山县第五中学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夏和群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144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欣怡组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薛欣怡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贵州省盘州市石桥镇乐民中学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唐林金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145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安顺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梅花十七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时嘉淇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安顺市民族中学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赵露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146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孟楚涵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孟楚涵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独山县第五中学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夏和群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147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安顺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苏珊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沈麒云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安顺市民族中学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赵露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148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婷婷测试队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邹婷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盘州市第十中学（思源实验学校）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刘欢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149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应贤测试队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牛应贤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盘州市第十中学（思源实验学校）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刘欢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150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正林测试队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刘正林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盘州市第十中学（思源实验学校）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刘欢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151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仁龑测试队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舒仁龑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盘州市第十中学（思源实验学校）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刘欢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152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俊熙测试队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金俊熙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盘州市第十中学（思源实验学校）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刘欢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153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晟睿测试队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王晟睿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盘州市第十中学（思源实验学校）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刘欢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154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振南测试队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张振南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盘州市第十中学（思源实验学校）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刘欢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155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斯琪测试队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黄斯琪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盘州市第十中学（思源实验学校）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刘欢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156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志友测试队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何志友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盘州市第十中学（思源实验学校）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刘欢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157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格物创新四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陈湫尧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六盘水市第一中学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蔡植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158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格物创新五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吉欣睿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六盘水市第一中学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蔡植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159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紫煜测试队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刘紫煜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盘州市第十中学（思源实验学校）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刘欢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160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格物创新三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李天淇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六盘水市第一中学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蔡植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161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格物创新六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肖炳呈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六盘水市第一中学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蔡植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162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玉云测试队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黄紫玉云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盘州市第十中学（思源实验学校）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刘欢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163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格物创新七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杨林玉浩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六盘水市第一中学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蔡植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164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格物创新八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杨晴花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六盘水市第一中学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蔡植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165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鑫源测试队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冯鑫源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盘州市第十中学（思源实验学校）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刘欢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166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格物创新九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杨仕明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六盘水市第一中学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蔡植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167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德浩测试队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董德浩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盘州市第十中学（思源实验学校）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刘欢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168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格物创新十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游恒名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六盘水市第一中学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蔡植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169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格物创新壹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张睿宸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六盘水市第一中学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蔡植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170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格物创新贰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朱桂易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六盘水市第一中学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蔡植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171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智慧创新叁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朱嘉瑜翔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六盘水市第一中学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蔡植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172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罗嗣晴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罗嗣晴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独山县第五中学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梁实群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173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忞博测试队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蒋忞博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盘州市第十中学（思源实验学校）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刘欢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174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腾翔测试队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候腾翔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盘州市第十中学（思源实验学校）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刘欢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175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思瑜测试队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陈思瑜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盘州市第十中学（思源实验学校）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刘欢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176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志菡测试队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徐志菡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盘州市第十中学（思源实验学校）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刘欢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177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翌娜测试队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张翌娜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盘州市第十中学（思源实验学校）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刘欢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178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陆维慧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陆维慧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独山县第五中学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梁实群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179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佑飘测试队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孔佑飘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盘州市第十中学（思源实验学校）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刘欢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180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艾秀至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艾秀至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独山县第五中学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梁实群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181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梦琪测试队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朱梦琪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盘州市第十中学（思源实验学校）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刘欢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182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李犹琴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李犹琴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独山县第五中学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梁实群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183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莫周媛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莫周媛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独山县第五中学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梁实群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184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灵钰测试队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吕灵钰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盘州市第十中学（思源实验学校）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刘欢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185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雅婷测试队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陈雅婷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盘州市第十中学（思源实验学校）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刘欢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186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何雪测试队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何雪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盘州市第十中学（思源实验学校）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刘欢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187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依宏测试队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邢依虹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盘州市第十中学（思源实验学校）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刘欢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188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紫菱测试队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欧阳紫菱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盘州市第十中学（思源实验学校）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刘欢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189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安芮测试队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安芮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盘州市第十中学（思源实验学校）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刘欢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190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馨苒测试队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陈何馨苒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盘州市第十中学（思源实验学校）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刘欢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191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涵昱测试队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邹涵昱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盘州市第十中学（思源实验学校）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刘欢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192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仕臣测试队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张仕臣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盘州市第十中学（思源实验学校）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刘欢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193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卓立三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鲜于方犇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贵阳市南明区卓立学校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周莹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194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瞿容测试队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瞿容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盘州市第十中学（思源实验学校）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刘欢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195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杨阳测试队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何杨阳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盘州市第十中学（思源实验学校）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刘欢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196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育艳测试队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钱育艳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盘州市第十中学（思源实验学校）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刘欢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197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影夏测试队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段影夏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盘州市第十中学（思源实验学校）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刘欢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198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安顺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拼博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张赟博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安顺市民族中学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赵露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199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重在参与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俆宇帆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六盘水市第一中学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左经萃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200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重在二组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郭炳言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六盘水第一中学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左经萃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201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重在三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郑旭辉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六盘水市第一中学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左经萃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202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重在二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谢泽译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六盘水市第一中学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左经萃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203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重在五组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张宇辰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六盘水市第一中学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左经萃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204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重在八组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杨威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六盘水市第一中学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左经萃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205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重在六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陈晟昊睿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六盘水市第一中学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左经萃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206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重在九组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张华阳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六盘水市第一中学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左经萃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207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创意二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曹玲瑞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六盘水市第一中学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杨小燕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208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风斗一组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冯琳楠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六盘水市第一中学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杨小燕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209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刘兰帅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刘兰帅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贵州省独山县第五中学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郭荣萍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210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杨章阳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杨章阳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贵州省独山县第五中学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郭荣萍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211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韦成柔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韦成柔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独山县第五中学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陆芬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212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吴佳兴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吴佳兴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独山县第五中学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陆芬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213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杨长倩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杨长倩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独山县第五中学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陆芬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214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蒋立辉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蒋立辉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贵州省独山县第五中学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胡开银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215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韦勇成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韦勇成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贵州省独山县第五中学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胡开银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216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周世慧君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周世慧君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独山县第五中学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陆芬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217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青源智护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陈虹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贵阳市第三十中学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王显映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218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心慈测试队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姚心慈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盘州市第十中学（思源实验学校）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刘欢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219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花开富贵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乔子璐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贵阳市第三十中学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杨春华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220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生物圈的人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郭舒彤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贵阳市第三十中学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杨春华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221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意难平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宋俊淏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贵阳市第三十中学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杨春华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222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勤能补拙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罗恩曦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六枝特区龙河镇中学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肖贤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223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点睛之花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王利丝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肖建星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肖建星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224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勤能补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宋曦阳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六枝特区龙河镇中学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肖贤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225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小分队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谢溪桐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六盘水市第一中学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陈威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226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花好月圆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何柯瑶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贵阳市第三十中学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杨春华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227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盛世年华队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孔垂盛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盘州市第十一中学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高安艳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228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何显伟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盘州市盘关镇盘江中学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余娇艳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229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盘江八一班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牛凯帆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盘州市盘关镇盘江中学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余娇艳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230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汉午拼搏队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黄汉午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盘州市第十一中学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高安艳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231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宇宇翔翔队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路宇翔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盘州市第十一中学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高安艳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232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陈宇飞翔队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陈宇翔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盘州市第十一中学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高安艳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233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浩浩荡荡队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陈浩然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盘州市第十一中学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高安艳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234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鸿运当头队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何俊杰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盘州市第十一中学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彭桂香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235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欢天喜地队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龚雨欢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盘州市第十一中学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彭桂香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236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韬韬刚刚队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杨韬刚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盘州市第十一中学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彭桂香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237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文博努力队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方文博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盘州市第十一中学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彭桂香</w:t>
            </w:r>
          </w:p>
        </w:tc>
      </w:tr>
    </w:tbl>
    <w:p>
      <w:pPr>
        <w:spacing w:before="80"/>
      </w:pPr>
      <w:r>
        <w:rPr>
          <w:rFonts w:ascii="黑体" w:hAnsi="黑体" w:eastAsia="黑体"/>
          <w:b/>
          <w:sz w:val="23"/>
        </w:rPr>
        <w:t>高中组（含中专、职高）（202队）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662"/>
        <w:gridCol w:w="1662"/>
        <w:gridCol w:w="1662"/>
        <w:gridCol w:w="1662"/>
        <w:gridCol w:w="1662"/>
        <w:gridCol w:w="1662"/>
      </w:tblGrid>
      <w:tr>
        <w:tc>
          <w:tcPr>
            <w:tcW w:type="dxa" w:w="624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序号</w:t>
            </w:r>
          </w:p>
        </w:tc>
        <w:tc>
          <w:tcPr>
            <w:tcW w:type="dxa" w:w="1020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市（州）</w:t>
            </w:r>
          </w:p>
        </w:tc>
        <w:tc>
          <w:tcPr>
            <w:tcW w:type="dxa" w:w="1814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队名</w:t>
            </w:r>
          </w:p>
        </w:tc>
        <w:tc>
          <w:tcPr>
            <w:tcW w:type="dxa" w:w="1134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参赛选手</w:t>
            </w:r>
          </w:p>
        </w:tc>
        <w:tc>
          <w:tcPr>
            <w:tcW w:type="dxa" w:w="2948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学校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指导教师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安顺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智健方舟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张凯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关岭自治县民族高级中学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索良单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安顺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朝夕小栈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王玉娜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关岭自治县民族高级中学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索良单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3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黔东南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枯木逢春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杨明扬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岑巩县第一中学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张华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4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黔东南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火可以燎原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石磊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贵州省岑巩县第一中学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张桢梅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5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黔东南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风雨无组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黄心仪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贵州省岑巩县第一中学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张桢梅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6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黔东南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心心相印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吴芷馨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贵州省岑巩县第一中学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代鸿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7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黔东南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我心忠于党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胡毓栋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贵州省岑巩县第一中学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张亮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8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黔东南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为人民服务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李佳莹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贵州省岑巩县第一中学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郑炼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9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黔东南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腾腾向前冲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滕召辉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岑巩县第一中学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代鸿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10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黔东南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达达加油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周庆荙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岑巩县第一中学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彭丹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五中小分队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胡子预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张元和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12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五中大分队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高塔娜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张元和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13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小唐分队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李泽艺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张元和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14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雨中小分队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唐心如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张元和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15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无畏选手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雍洪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彭梅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16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安顺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张宇航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罗毅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安顺市民族中学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齐静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17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安顺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球球了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唐嘉雯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安顺市民族中学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齐静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18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安顺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毅航必须久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吴海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安顺市民族中学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齐静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19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安顺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多余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冉子研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安顺市民族中学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齐静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20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安顺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安顺民中组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陈宇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安顺市民族中学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齐静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安顺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任怀江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任怀江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安顺市民族中学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齐静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22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安顺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七夜小组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王仪方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安顺市民族中学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齐静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23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安顺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祈雪小微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蒙要威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安顺市民族中学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齐静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24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安顺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王铭典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陈俊有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安顺市民族中学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齐静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25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安顺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逆光智行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饶奇奇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安顺市民族中学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齐静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26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智健一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王摆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贵州省望谟民族中学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黄家艳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27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智健二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蒙秋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贵州省望谟民族中学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黄家艳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28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智健三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杨思雨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贵州省望谟民族中学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黄家艳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29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平安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黄安泽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贵州省望谟民族中学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汤佳军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30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科创健未来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李露露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彭梅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31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数创启星芒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徐新兰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彭梅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32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智构新次元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金茜茜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彭梅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33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锐行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王定滢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彭梅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34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缘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蔡涵锦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彭梅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35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警书南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杨阳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彭梅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36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公孙离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陈浩民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彭梅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37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千灯团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张荣波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彭梅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38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智护安康行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路坤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彭梅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39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缘为冰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黎清瑶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彭梅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40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祈愿队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兰亚利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彭梅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41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鼎盛队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甘玉婕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彭梅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42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云构队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张金晶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彭梅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43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摆烂雪余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杨雪怡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彭梅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44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棒棒棒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王玙璠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彭梅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45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万物生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印紫若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彭梅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46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梅七月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王槐超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贵州省望谟民族中学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汤佳军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47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若来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艾美金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贵州省望谟民族中学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汤佳军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48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白日梦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吴丹丹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贵州省望谟民族中学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汤佳军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49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冷恒海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罗欢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贵州省望谟民族中学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汤佳军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50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银河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兰发堂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贵州省望谟民族中学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汤佳军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51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苍穹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李客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贵州省望谟民族中学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汤佳军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52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十班小分队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张赐鹏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成玉敏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53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新盟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黄芬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贵州省望谟民族中学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汤佳军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54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十班大分队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石世标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胡成江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55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薄荷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姜树花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贵州省望谟民族中学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汤佳军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56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支屋猪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罗鑫桃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贵州省望谟民族中学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汤佳军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57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哈哈乐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乐远参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贵州省望谟民族中学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汤佳军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58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永恒队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韦贤菊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贵州省望谟民族中学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黄家艳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59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环花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马咏真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贵州省望谟民族中学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黄家艳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60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安顺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爱我中华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伍雨菡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安顺市民族中学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齐静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61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碎冰冰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黄冰冰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贵州省望谟民族中学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汤佳军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62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南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韦文慧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贵州省望谟民族中学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汤佳军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63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安顺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前途光明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杨冬梅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安顺市民族中学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齐静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64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青禾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李佩谨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贵阳市清华中学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吴长坤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65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康神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黄永锋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贵州省望谟民族中学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胡宇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66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李无奈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陆金专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贵州省望谟民族中学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胡宇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67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瑞士卷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韦值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贵州省望谟民族中学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汤佳军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68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抹茶粉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岑德丹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贵州省望谟民族中学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汤佳军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69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心锁旧梦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王海斌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邓发富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70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一之濑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粟才银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邓发富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71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地上最压力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尚浩林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邓发富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72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宝莉大王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陈嘉怡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贵州省望谟民族中学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胡宇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73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逐光探智能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孔垂宏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严红梅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74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智启新征程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张剑峰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严红梅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75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清辉栖晚凤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刘先辉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严红梅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76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黔东南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豪运常来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熊仕豪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岑巩县第一中学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赵军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77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我的团队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孙本县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李春梅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78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我爱洋芋国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支小江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王珊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79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我爱洋芋粑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祝照玉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王珊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80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我的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唐浩南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邓发富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81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小琪队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辜芳琪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贵州省望谟民族中学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骆弟才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82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私服复苏吧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曾泽涵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邓发富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83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杨梦队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杨梦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贵州省望谟民族中学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骆弟才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84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舒舒队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杨程舒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贵州省望谟民族中学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骆弟才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85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韦俩队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韦俩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贵州省望谟民族中学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骆弟才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86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大奔队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李奔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贵州省望谟民族中学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骆弟才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87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知行蕴风华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景奥城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张梅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88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睿思创不凡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崔靓颖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张梅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89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目标达成者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邹雯颖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张梅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90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水豆腐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沈严心博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班兴青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91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无限战团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何坤翔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班兴青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92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向远方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沈忠良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张梅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93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清蒸鲈鱼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叶禹庭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班兴青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94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是侠不是虾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丰政赢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杨雨琴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95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好你个涛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杨涛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班兴青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96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蒜薹炒肉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黄永康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班兴青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97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麻婆豆腐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王建平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班兴青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98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小耳钻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冷润文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杨雨琴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99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龙飞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胡振龙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杨雨琴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100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洋芋粑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陈子恒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班兴青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101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智慧创意队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李盘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王珊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102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思维活跃队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蒋传允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王珊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103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智慧科技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余春敏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王珊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104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创意先锋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杨心柔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王珊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105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健康快乐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杨艳菲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李小花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106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美丽中国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桑廷娇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李小花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107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迷你小伙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杨昊臻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李小花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108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凌晨一点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王雨婷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李小花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109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杏花村落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孔维庆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李小花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110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乔奢费无敌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杨诗莹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李小花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111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十一高能团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李婷婷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张元和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112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家豪队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程国屹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邓发富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113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原神牛福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杨万明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邓发富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114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想好分队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余建豪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邓发富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115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倏壑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刘广翔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邓发富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116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随缘吧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林泰绩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王珊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117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超越小分队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柏仕顺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长顺县民族高级中学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黄新云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118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和顺队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彭振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长顺县民族高级中学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黄新云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119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很在乎呀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廖智玉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贵州省望谟民族中学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袁敏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120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困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黄元琪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贵州省望谟民族中学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袁敏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121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方芳方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王芳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六盘水市纽绅中学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姜启烨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122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谭琪琪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谭诗琪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六盘水市纽绅中学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姜启烨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123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百日做梦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贝窝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贵州省望谟民族中学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袁敏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124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名列前茅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陈朝民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李小花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125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我要赢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景晟家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李小花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126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君宁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沈彦君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开阳第一中学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陆文章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127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丹丹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张丹丹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开阳县第一中学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陆文章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128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红运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陈红运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开阳县第一中学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陆文章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129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天翔队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余天翔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长顺县民族高级中学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黄新云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130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对啊对啊队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严诗语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贵州省望谟民族中学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王得贵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131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理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李官应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贵州省望谟民族中学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王得贵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132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安顺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一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韦昌进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安顺市民族高级中学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齐静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133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漫婷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张漫婷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六盘水市纽绅中学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龚南玲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134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雨蓓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付雨蓓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六盘水市纽绅中学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龚南玲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135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安顺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单人组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盛诗羽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安顺市民族中学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齐静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136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安顺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一人组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马安娜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安顺市民族中学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齐静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137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安顺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立行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徐重义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安顺市民族中学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齐静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138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安顺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项目设计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吴文盼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安顺市民族中学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齐静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139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安顺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智能与健康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陈磊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安顺市民族中学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齐静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140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安顺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农场主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王璐瑶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安顺市民族中学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齐静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141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安顺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斗地主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郑语冉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安顺市民族中学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齐静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142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安顺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逐梦创未来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费明艺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安顺市民族中学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齐静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143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安顺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北北的组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陶丽诗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安顺市民族中学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齐静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144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黔东南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含苞待放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蒋雨涵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岑巩县第一中学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张亮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145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安顺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拉普拉斯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刘学敏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安顺市民族中学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齐静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146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遇健成美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赵健美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严红梅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147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古月辉集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胡家辉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严红梅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148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涛声青春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王金涛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严红梅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149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三石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孙磊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严红梅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150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夏日随风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夏体旺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严红梅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151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顺意和美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杜顺美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严红梅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152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小嘟嘟队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哈应都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贵州省望谟民族中学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黄家艳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153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小多多队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韦进皓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贵州省望谟民族中学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黄家艳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154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炸洋芋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牟鑫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张梅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155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乐乐真乐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张韦乐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贵阳市第二中学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王维秀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156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韩韩真耐斯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韩宇豪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贵阳市第二中学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王维秀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157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沈记飞翔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沈飞翔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林荣雨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158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李记林欢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李林欢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贵州省六盘水市盘州市第五中学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林荣雨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159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直上云霄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朱夏语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贵州省望谟民族中学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杨雯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160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青云直上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杨青青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贵州省望谟民族中学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杨雯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161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包菜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王珏珊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班兴青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162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安顺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碧清一色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何惠玲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关岭布依族苗族自治县民族高级中学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索良单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163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安顺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明日之子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秦宇桐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关岭布依族苗族自治县民族高级中学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索良单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164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安顺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逆天而行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梁忠礼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贵州省安顺市关岭县关岭民族高级中学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索良单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165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苏菲亚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段双飞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向增荣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166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小咪渣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陈韵灵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向增荣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167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屿风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徐仁浪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张梅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168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破晓之光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景书旺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张梅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169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小蓉队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黄蓉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贵州省望谟民族中学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黄家艳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170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十全队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刘曦远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贵阳市第六中学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高文逊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171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涵思队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陈思涵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长顺县民族高级中学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黄新云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172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丹丹队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刘丹丹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秦帮贵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173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问鼎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吴再菲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秦帮贵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174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超凡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杨金香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秦帮贵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175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非凡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侯辰妍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秦帮贵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176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国际人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杨琦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秦帮贵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177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雷霆秋贤组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刘秋贤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刘登芬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178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雷霆红熙组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谢红熙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刘登芬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179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馨馨队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阳慧馨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张黄娟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180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丹心队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李丹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张黄娟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181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心美队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黄可心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张黄娟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182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慧慧队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王慧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张黄娟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183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陈慧一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苏子燕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长顺县民族高级中学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陈昌芬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184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陈智二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胡心怡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长顺县民族高级中学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陈昌芬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185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陈慧三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罗曼婷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长顺县民族高级中学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陈昌芬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186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陈慧四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吴小青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长顺县民族高级中学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陈昌芬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187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陈慧五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叶潇桐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长顺县民族高级中学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陈昌芬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188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叽里呱啦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安丹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严红梅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189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卜智一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梁瑾漫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长顺县民族高级中学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卜良丽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190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月是故乡明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邹翠平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严红梅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191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卜智二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王开淋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长顺县民族高级中学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卜良丽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192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重案一组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伍美霞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彭梅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193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陈智三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潘香凝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长顺县民族高级中学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卜良丽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194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猪猪侠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朱洺佳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彭梅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195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卜智五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但承领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长顺县民族高级中学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卜良丽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196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洋桔梗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温玉薇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彭梅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197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卜智四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程彬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长顺县民族高级中学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卜良丽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198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茶摆道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张清雨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彭梅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199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叮咛哐啷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钱由双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彭梅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200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嘻嘻哈哈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杨孝红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彭梅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201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农夫山泉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郑丽雪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彭梅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202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黔东南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青山常在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王青山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贵州省岑巩县第一中学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杨德祥</w:t>
            </w:r>
          </w:p>
        </w:tc>
      </w:tr>
    </w:tbl>
    <w:p>
      <w:pPr>
        <w:spacing w:before="200"/>
      </w:pPr>
      <w:r>
        <w:rPr>
          <w:rFonts w:ascii="黑体" w:hAnsi="黑体" w:eastAsia="黑体"/>
          <w:b/>
          <w:sz w:val="26"/>
        </w:rPr>
        <w:t>■ 超级工匠（共191队）</w:t>
      </w:r>
    </w:p>
    <w:p>
      <w:pPr>
        <w:spacing w:before="80"/>
      </w:pPr>
      <w:r>
        <w:rPr>
          <w:rFonts w:ascii="黑体" w:hAnsi="黑体" w:eastAsia="黑体"/>
          <w:b/>
          <w:sz w:val="23"/>
        </w:rPr>
        <w:t>小学低年级组（12队）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662"/>
        <w:gridCol w:w="1662"/>
        <w:gridCol w:w="1662"/>
        <w:gridCol w:w="1662"/>
        <w:gridCol w:w="1662"/>
        <w:gridCol w:w="1662"/>
      </w:tblGrid>
      <w:tr>
        <w:tc>
          <w:tcPr>
            <w:tcW w:type="dxa" w:w="624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序号</w:t>
            </w:r>
          </w:p>
        </w:tc>
        <w:tc>
          <w:tcPr>
            <w:tcW w:type="dxa" w:w="1020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市（州）</w:t>
            </w:r>
          </w:p>
        </w:tc>
        <w:tc>
          <w:tcPr>
            <w:tcW w:type="dxa" w:w="1814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队名</w:t>
            </w:r>
          </w:p>
        </w:tc>
        <w:tc>
          <w:tcPr>
            <w:tcW w:type="dxa" w:w="1134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参赛选手</w:t>
            </w:r>
          </w:p>
        </w:tc>
        <w:tc>
          <w:tcPr>
            <w:tcW w:type="dxa" w:w="2948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学校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指导教师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卓越曹刘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刘晟瑞,曹毅臻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贵阳市第二实验小学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付佳玉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一一班七队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李佳琪,李佳璐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赫章县河镇彝族苗族乡海雀小学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赵泽菊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3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一一班八队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王永琴,贺洪媛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赫章县河镇彝族苗族乡海雀小学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赵泽菊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4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栅拽救援队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刘濠德,王璟睿,吴悠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贵阳市第二实验小学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犹立富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5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一二班一队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赵康瑶,张锦雯,管潼潼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赫章县河镇彝族苗族乡海雀小学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黄仁秀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6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一二班二队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张润熹,王嘉帅,吴欣健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赫章县河镇彝族苗族乡海雀小学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黄仁秀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7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一二班三队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田诗羽,张伟博,罗瑞羲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赫章县河镇彝族苗族乡海雀小学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黄仁秀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8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一二班四队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罗第苒,王源,赵欣怡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赫章县河镇彝族苗族乡海雀小学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黄仁秀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9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一二班五队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张雨晨,罗地宇,罗祥微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赫章县河镇彝族苗族乡海雀小学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黄仁秀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10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虎芯救援队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邓彤羽,郭永春,刘霖郡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贵州省贵阳市省府路小学、纪念塔小学、南明区甲秀小学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张熙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聪明伶俐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陈号天,周瑾琳,周恋馨儿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坪地乡中心小学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王建民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12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松河小学八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唐皓宸,刘家硕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盘州市鸡场坪镇松河小学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独玛次尔</w:t>
            </w:r>
          </w:p>
        </w:tc>
      </w:tr>
    </w:tbl>
    <w:p>
      <w:pPr>
        <w:spacing w:before="80"/>
      </w:pPr>
      <w:r>
        <w:rPr>
          <w:rFonts w:ascii="黑体" w:hAnsi="黑体" w:eastAsia="黑体"/>
          <w:b/>
          <w:sz w:val="23"/>
        </w:rPr>
        <w:t>小学高年级组（82队）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662"/>
        <w:gridCol w:w="1662"/>
        <w:gridCol w:w="1662"/>
        <w:gridCol w:w="1662"/>
        <w:gridCol w:w="1662"/>
        <w:gridCol w:w="1662"/>
      </w:tblGrid>
      <w:tr>
        <w:tc>
          <w:tcPr>
            <w:tcW w:type="dxa" w:w="624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序号</w:t>
            </w:r>
          </w:p>
        </w:tc>
        <w:tc>
          <w:tcPr>
            <w:tcW w:type="dxa" w:w="1020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市（州）</w:t>
            </w:r>
          </w:p>
        </w:tc>
        <w:tc>
          <w:tcPr>
            <w:tcW w:type="dxa" w:w="1814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队名</w:t>
            </w:r>
          </w:p>
        </w:tc>
        <w:tc>
          <w:tcPr>
            <w:tcW w:type="dxa" w:w="1134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参赛选手</w:t>
            </w:r>
          </w:p>
        </w:tc>
        <w:tc>
          <w:tcPr>
            <w:tcW w:type="dxa" w:w="2948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学校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指导教师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海雀小学队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卢羽,李登瑶,冯源稀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赫章县河镇彝族苗族乡海雀小学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杨财福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六三班二队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罗帝瑶,罗思雨,向万玉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赫章县河镇彝族苗族乡海雀小学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杨财福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3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六一班一队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李成友,张瑞瑞,刘俊成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赫章县河镇彝族苗族乡海雀小学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王光伦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4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六一班二队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赵雨洁,吴法旗,李待助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赫章县河镇彝族苗族乡海雀小学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王光伦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5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六一班三队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朱杰,曾凡平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赫章县河镇彝族苗族乡海雀小学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王光伦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6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六一班四队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李代鑫,冉光雨,王博睿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赫章县河镇彝族苗族乡海雀小学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王光伦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7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六一班五队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张思彤,赵发队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赫章县河镇彝族苗族乡海雀小学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王光伦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8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六三班八队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王建波,马满丽,朱权智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赫章县河镇彝族苗族乡海雀小学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胡婷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9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六三班九队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张寿奇,张寿缘,朱达斌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赫章县河镇彝族苗族乡海雀小学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胡婷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10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六三班十队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罗弟兰,张菲,王勇超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赫章县河镇彝族苗族乡海雀小学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胡婷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六三书记队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叶红,金钰儇,张诗妍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赫章县河镇彝族苗族乡海雀小学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胡婷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12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六三车夫队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尹申巧,李登云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赫章县河镇彝族苗族乡海雀小学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杨财福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13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五三班一队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王绍婷,罗豪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赫章县河镇彝族苗族乡海雀小学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陈丹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14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五三班二队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文娇,刘梦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赫章县河镇彝族苗族乡海雀小学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陈丹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15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五三班三队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张思晨,王舒涵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赫章县河镇彝族苗族乡海雀小学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陈丹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16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五三班四队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徐微,王俊兵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赫章县河镇彝族苗族乡海雀小学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陈丹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17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五三班五队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罗帝维,李蝶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赫章县河镇彝族苗族乡海雀小学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陈丹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18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五一班一队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王坐涛,陈梓潼,朱绍杰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赫章县河镇彝族苗族乡海雀小学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周寅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19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五一班二队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赵康灿,王芷馨,赵丽娜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赫章县河镇彝族苗族乡海雀小学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周寅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20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五一班三队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李伍梅,王光琴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赫章县河镇彝族苗族乡海雀小学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周寅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五一班四队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张涵,王永萍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赫章县河镇彝族苗族乡海雀小学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周寅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22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四二班一队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罗洪李海,张寿羽,张圣洁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赫章县河镇彝族苗族乡海雀小学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张玲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23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四二班二队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罗蝶银,王嘉喜,罗语萱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赫章县河镇彝族苗族乡海雀小学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张玲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24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五一班五队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李德杭,张喜扬,李锐翰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赫章县河镇彝族苗族乡海雀小学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周寅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25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四二班五队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刘文耀,张舒甯,张冰杰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赫章县河镇彝族苗族乡海雀小学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王昌秀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26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五一班六队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王静,马玉婷,徐娜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赫章县河镇彝族苗族乡海雀小学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付总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27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四二班六队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马满恒,文均钰,李圆庆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赫章县河镇彝族苗族乡海雀小学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王昌秀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28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五一班七队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王俊熙,王灵,肖嘉乐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赫章县河镇彝族苗族乡海雀小学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付总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29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四二班七队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罗欣,李定宸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赫章县河镇彝族苗族乡海雀小学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王昌秀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30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五一班八队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林文美,邓棋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赫章县河镇彝族苗族乡海雀小学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付总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31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六二班一队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冯健佳,胡韵,盛嘉莹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赫章县河镇彝族苗族乡海雀小学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龙运红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32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四二班八队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吴航,李昌涛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赫章县河镇彝族苗族乡海雀小学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王昌秀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33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五一班九队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陈芝春,罗祥冉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赫章县河镇彝族苗族乡海雀小学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付总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34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六二班二队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罗晨萱,叶成慧,黄贵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赫章县河镇彝族苗族乡海雀小学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龙运红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35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五一班十队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王前富,何卫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赫章县河镇彝族苗族乡海雀小学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付总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36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六二班三队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马琴,何馨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赫章县河镇彝族苗族乡海雀小学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龙运红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37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六二班四队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王诗琪,邓凯,冯源磊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赫章县河镇彝族苗族乡海雀小学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龙运红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38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六二班五队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叶承满,张银,马满帅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赫章县河镇彝族苗族乡海雀小学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龙运红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39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六二班六队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马玉涵,陈丹,何涛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赫章县河镇彝族苗族乡海雀小学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吴忠富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40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六二班七队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张蕊涵,王森硕,李薇薇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赫章县河镇彝族苗族乡海雀小学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吴忠富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41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六二班八队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吴语莎,张林菲,胡贵城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赫章县河镇彝族苗族乡海雀小学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吴忠富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42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六二班九队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李德雨,叶成双,吴富满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赫章县河镇彝族苗族乡海雀小学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吴忠富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43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四一班八队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常曦,王梓嶙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赫章县河镇彝族苗族乡海雀小学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马关红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44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四一班十队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马满汐,冉光凤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赫章县河镇彝族苗族乡海雀小学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马关红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45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四三班二队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李俊杰,张玉屏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赫章县河镇彝族苗族乡海雀小学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吴娴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46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四三班四队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陈佳,王高毅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赫章县河镇彝族苗族乡海雀小学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吴娴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47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四三班五队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王春欢,马义聪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赫章县河镇彝族苗族乡海雀小学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吴娴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48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四三班六队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罗敬欣,常宗杰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赫章县河镇彝族苗族乡海雀小学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周清艳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49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四三班七队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黄华芯馨,王成雷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赫章县河镇彝族苗族乡海雀小学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周清艳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50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四三班八队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张喜航,李梦琪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赫章县河镇彝族苗族乡海雀小学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周清艳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51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四三班九队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王招帅,张君梅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赫章县河镇彝族苗族乡海雀小学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周清艳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52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六一班六队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汪友芬,张光艳,安娟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赫章县河镇彝族苗族乡海雀小学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杨操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53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六一班七队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向万杰,张依晨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赫章县河镇彝族苗族乡海雀小学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杨操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54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六一班八队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王光妃,马义玲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赫章县河镇彝族苗族乡海雀小学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杨操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55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六一班九队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李代佳,程键康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赫章县河镇彝族苗族乡海雀小学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杨操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56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六一班十队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王龙,杨志琴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赫章县河镇彝族苗族乡海雀小学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杨操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57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泰衫救援队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杨雨翰,何林翼,周鑫宇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贵阳市实验小学未来方舟分校、贵阳市花溪区华阳小学、贵阳市花果园第三小学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刘莉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58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万能飞行员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李潇然,张厚粲,胡宸恺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贵阳市实验小学贵安分校、贵阳市实验小学贵安新区分校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翟湉婧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59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巧手小工匠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禹赟峰,田博文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贵阳市实验小学贵安新区分校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杨贵玲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60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汇智争锋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贺世勋,吴诗睿,罗梓瑄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龙里县王关小学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王德平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61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六三班三队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唐忠行,管庆宇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赫章县河镇彝族苗族乡海雀小学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陈清龙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62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六三班四队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卢贵喜,王艺博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赫章县河镇彝族苗族乡海雀小学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陈清龙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63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五二班一队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王华馨,马玉凤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赫章县河镇彝族苗族乡海雀小学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张才山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64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五二班二队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杨玲,赵发粉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赫章县河镇彝族苗族乡海雀小学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张才山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65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五二班三队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曾凡轩,李代平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赫章县河镇彝族苗族乡海雀小学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张才山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66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五二班四队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马玉春,张行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赫章县河镇彝族苗族乡海雀小学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马金勇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67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五二班五队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罗孝涛,张帅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赫章县河镇彝族苗族乡海雀小学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马金勇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68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五二班六队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陈燕,赵睿涵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赫章县河镇彝族苗族乡海雀小学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马金勇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69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五二班七班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张熙睿,王绍贵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赫章县河镇彝族苗族乡海雀小学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马金勇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70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五二班八队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辛语嫣,王碧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赫章县河镇彝族苗族乡海雀小学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马金勇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71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五二班九队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朱云罡,陈维奎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赫章县河镇彝族苗族乡海雀小学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马金勇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72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五二班十队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马玉富,马满丽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赫章县河镇彝族苗族乡海雀小学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马金勇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73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向上成长队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马海瀛,吴勇,路玟琪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赫章县河镇彝族苗族乡海雀小学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吴娴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74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金碧辉煌队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唐康丁,罗翔,向万娇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赫章县河镇彝族苗族乡海雀小学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赵金碧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75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雄姿英发队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李艳宵,辛恩想,张玮晨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赫章县河镇彝族苗族乡海雀小学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陈宇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76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向阳开放队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王子博,王梦洁,赵康杰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赫章县河镇彝族苗族乡海雀小学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周清艳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77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乌蒙灵雀队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张寿婷,罗雨欣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赫章县河镇彝族苗族乡海雀小学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关竞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78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乌蒙造梦队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李艳义,吴雨降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赫章县河镇彝族苗族乡海雀小学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关竞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79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四三班赵队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李洋艳,罗瑞梅,王合江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赫章县河镇彝族苗族乡海雀小学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赵泽菊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80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四三起航队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张瑞博,张梦雪,王光江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赫章县河镇彝族苗族乡海雀小学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赵泽菊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81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杨艺晨队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杨艺晨,王宸宸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赫章县财神镇鱼塘小学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周德剑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82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傅馨颜队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傅馨颜,陈雨露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赫章县财神镇鱼塘小学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周德剑</w:t>
            </w:r>
          </w:p>
        </w:tc>
      </w:tr>
    </w:tbl>
    <w:p>
      <w:pPr>
        <w:spacing w:before="80"/>
      </w:pPr>
      <w:r>
        <w:rPr>
          <w:rFonts w:ascii="黑体" w:hAnsi="黑体" w:eastAsia="黑体"/>
          <w:b/>
          <w:sz w:val="23"/>
        </w:rPr>
        <w:t>初中组（50队）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662"/>
        <w:gridCol w:w="1662"/>
        <w:gridCol w:w="1662"/>
        <w:gridCol w:w="1662"/>
        <w:gridCol w:w="1662"/>
        <w:gridCol w:w="1662"/>
      </w:tblGrid>
      <w:tr>
        <w:tc>
          <w:tcPr>
            <w:tcW w:type="dxa" w:w="624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序号</w:t>
            </w:r>
          </w:p>
        </w:tc>
        <w:tc>
          <w:tcPr>
            <w:tcW w:type="dxa" w:w="1020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市（州）</w:t>
            </w:r>
          </w:p>
        </w:tc>
        <w:tc>
          <w:tcPr>
            <w:tcW w:type="dxa" w:w="1814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队名</w:t>
            </w:r>
          </w:p>
        </w:tc>
        <w:tc>
          <w:tcPr>
            <w:tcW w:type="dxa" w:w="1134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参赛选手</w:t>
            </w:r>
          </w:p>
        </w:tc>
        <w:tc>
          <w:tcPr>
            <w:tcW w:type="dxa" w:w="2948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学校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指导教师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星火启航队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杨芷娢,吴沛轩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北京市第八中学贵阳分校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任超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安顺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紫云初中壹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张清熙,熊祖程,庹梓涵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紫云苗族布依族自治县民族高级中学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鄢霞霞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3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宇宙第一强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常胜宇,陆安博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赫章县古达苗族彝族乡初级中学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古富荣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4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宇宙一强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王清灏,樊宇寒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赫章县·古达苗族彝族乡初级中学·、赫章县古达苗族彝族乡初级中学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古富荣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5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宇宙一强一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吉爽,张洋皞然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赫章县古达彝族苗族乡初级中学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郑林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6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宇宙一强二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郑羽萱,韩可昕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赫章县古达彝族苗族乡初级中学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郑林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7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宇宙一强三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袁胜,马骏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赫章县古达彝族苗族乡初级中学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徐虎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8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宇宙一强四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陈明,施云贵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赫章县古达彝族苗族乡初级中学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徐虎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9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宇宙一强五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吉嘉祥,施昆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赫章县古达彝族苗族乡初级中学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唐仁强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10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宇宙一强六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林锦鹏,杨富财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赫章县古达彝族苗族乡初级中学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唐仁强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宇宙一强八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戴兴沿,林语豪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赫章县古达彝族苗族乡初级中学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古富荣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12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宇宙一强九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谢育菊,李语嫣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赫章县古达彝族苗族乡初级中学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徐虎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13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宇宙一强十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蔡韩宇麒,程春雪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赫章县古达彝族苗族乡初级中学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韩霜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14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宇宙二强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陈羿丞,王钰瑶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赫章县古达彝族苗族乡初级中学、赫章县·古达彝族苗族乡初级中学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韩霜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15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宇宙第一美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古欣,唐仁玉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赫章县古达彝族苗族乡初级中学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古富荣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16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精神小伙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李天萍,郭丽娜,孙梅娟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盘州市新民镇中学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张均平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17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宇宙一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常润鑫,王宇航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赫章县古达彝族苗族乡初级中学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刘应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18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天道酬勤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李锦程,刘俊宇,罗贤胤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盘州市新民镇中学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张均平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19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宇宙二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宁樨祥,王灶鑫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赫章县古达彝族苗族乡初级中学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刘应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20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宇宙三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闵财银,曾妍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赫章县古达彝族苗族乡初级中学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刘应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宇宙四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袁鑫睿,邓世忠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赫章县古达·彝族苗族乡初级中学、赫章县古达彝族苗族乡初级中学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张娅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22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宇宙五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顾文超,刘星宇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赫章县古达彝族苗族乡初级中学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张娅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23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怒放的生命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张文华,张涛,李天将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盘州市新民镇中学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张均平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24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美丽的星星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曹爽,景凯,周意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盘州市新民镇中学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张均平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25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宇宙六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李远航,黄宇航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赫章县古达彝族苗族乡初级中学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朱晓吉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26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宇宙七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周静,李傲雪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赫章县古达彝族苗族乡初级中学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朱晓吉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27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超级斌侠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范梦斌,甘德民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六盘水市第一中学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蔡植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28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工匠一组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彭筱辞,王哲瀚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六盘水市第一中学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杨小燕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29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超级逸之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黄逸之,吴永喻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六盘水市第一中学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杨小燕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30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超级王侠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王英豪,周礼鑫,李易祥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六盘水市第一中学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杨小燕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31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工匠五组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王镆豪,何晞玉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六盘水市第一中学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杨小燕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32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超级桐侠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蔡聿桐,肖瑾萱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六盘水市第一中学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蔡植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33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宇宙最强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杨雅涵,闵语馨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赫章县古达彝族苗族乡初级中学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刘艺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34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宇宙最强一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施雨寒,闵露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赫章县古达彝族苗族乡初级中学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刘艺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35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宇宙最强三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杨欣羽,唐宇涵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赫章县古达彝族苗族乡初级中学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刘艺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36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宇宙最强四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刘毅,闵子硕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赫章县古达彝族苗族乡初级中学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曾茂垚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37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宇宙最强五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唐孝栋,周宇航,闵羽晨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赫章县古达彝族苗族乡初级中学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唐仁强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38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宇宙最强六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王治淋,徐孟盂,王祖翠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赫章县古达彝族苗族乡初级中学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曾茂垚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39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宇宙最强七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杨静怡,蒋昕雨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赫章县古达彝族苗族乡初级中学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唐仁强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40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工匠六祖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蔡国恩,付光润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六盘水市第一中学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左经萃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41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工匠八组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王镜淳,赵世杰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六盘水市第一中学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左经萃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42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工匠七组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陈浩然,安倬永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六盘水市第一中学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左经萃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43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工匠小队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刘邦炜,高品运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六盘水市第一中学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陈威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44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护卫一组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 熙宁,雷潇萌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六盘水市第一中学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左经萃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45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时序年华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骆弟涛,李晶晶,刘文博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严红梅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46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擎天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邬婷婷,邹济泽,车子兰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严红梅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47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宇宙最强八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吉茂,周廣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赫章县古达彝族苗族乡初级中学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陈鹏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48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宇宙最强九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常雪灵,蒋雪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赫章县古达彝族苗族乡初级中学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陈鹏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49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宇宙最强十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闵嘉兴,何彬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赫章县古达彝族苗族乡初级中学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王雪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50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宇宙之一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闵睿谦,王义龙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赫章县古达彝族苗族乡初级中学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郑林</w:t>
            </w:r>
          </w:p>
        </w:tc>
      </w:tr>
    </w:tbl>
    <w:p>
      <w:pPr>
        <w:spacing w:before="80"/>
      </w:pPr>
      <w:r>
        <w:rPr>
          <w:rFonts w:ascii="黑体" w:hAnsi="黑体" w:eastAsia="黑体"/>
          <w:b/>
          <w:sz w:val="23"/>
        </w:rPr>
        <w:t>高中组（含中专、职高）（47队）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662"/>
        <w:gridCol w:w="1662"/>
        <w:gridCol w:w="1662"/>
        <w:gridCol w:w="1662"/>
        <w:gridCol w:w="1662"/>
        <w:gridCol w:w="1662"/>
      </w:tblGrid>
      <w:tr>
        <w:tc>
          <w:tcPr>
            <w:tcW w:type="dxa" w:w="624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序号</w:t>
            </w:r>
          </w:p>
        </w:tc>
        <w:tc>
          <w:tcPr>
            <w:tcW w:type="dxa" w:w="1020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市（州）</w:t>
            </w:r>
          </w:p>
        </w:tc>
        <w:tc>
          <w:tcPr>
            <w:tcW w:type="dxa" w:w="1814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队名</w:t>
            </w:r>
          </w:p>
        </w:tc>
        <w:tc>
          <w:tcPr>
            <w:tcW w:type="dxa" w:w="1134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参赛选手</w:t>
            </w:r>
          </w:p>
        </w:tc>
        <w:tc>
          <w:tcPr>
            <w:tcW w:type="dxa" w:w="2948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学校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指导教师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碗盆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王桂祯,邹优阳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邓发富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三缺一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郭家菊,左紫涵,段莉雯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杨雨琴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3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鼎匠天团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丁文标,牛国豪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薛凤华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4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菠萝大力士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欧阳青雪,刘思研,邓文尧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王珊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5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能工巧匠队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蒋玉鑫,刘明宇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王珊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6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安顺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紫云民中队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罗宇锐,胡庭涛,班安吉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紫云苗族布依族自治县民族高级中学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赵潘露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7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安顺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紫云帅哥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文永泰,孙佳明,廖颗然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紫云苗族布依族自治县民族高级中学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周海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8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安顺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紫云靓仔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汪涵,张直睿,周润东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紫云苗族布依族自治县民族高级中学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廖小兵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9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安顺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君临天下队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王俊雄,狄志芳,杨光运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紫云苗族布依族自治县民族高级中学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莫远菜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10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十一班十一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蒋家燃,王圣杰,魏士淇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盘州市第十二中学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万迪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御匠精锐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孔垂峰,骆礼平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薛凤华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12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安顺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紫云红薯队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李浩浩,杨忠诺,陈依睿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紫云苗族布依族自治县民族高级中学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张艳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13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十一班十二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张豪,方成勇,浦鹏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盘州市第十二中学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万迪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14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工匠精神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罗福君,王雨蓉,赵久相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贵州省望谟民族中学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梅世琴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15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魔王护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蒙佳玉,杨成远,刘志彬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贵州省望谟民族中学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张良忠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16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安顺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紫云折耳根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李春雷,朱雨瞳,施睿豪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紫云苗族布依族自治县民族高级中学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周海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17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骆梅王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梅华冬,王茂,骆照雄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贵州省望谟民族中学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骆弟才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18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匠心玩家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李大海,瞿凤高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薛凤华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19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五中王者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陈开特,杨宸俊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陈华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20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五中汪汪队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张东湖,肖博岿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陈华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五中神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王浩宇,肖和选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陈华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22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神风队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陈勇翔,彭龙鑫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陈华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23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为我们努力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吴刚,袁俊,陈婷婷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李小花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24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拾光鹏伟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李鹏远,刘伟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向增荣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25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青衫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朱航航,王鹏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向增荣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26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会说话的猫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何俊涛,李帮富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向增荣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27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我的最爱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陈心叶,屠曜显,张梦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李小花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28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问顶阁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肖玉权,周阳,沈忠良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张梅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29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江跃队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张华彪,松茂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刘江跃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30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斌斌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王以参,陆世彬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刘江跃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31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雷霆宇杰组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周贞宇,郝宇杰,代童青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刘登芬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32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王宇队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孙帅,雷翔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王宇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33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老刘队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郑苏尧,余誉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刘江跃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34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老王队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石开辉,杨天航,章鑫杰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王宇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35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超级能手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赵龙青,王涛,金正海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谢云龙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36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双子星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王杰,卢家强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严红梅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37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一展宏图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杨秋婷,肖宇翔,李焕鸿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刘登芬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38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万我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张可欣,周真鹏,王礼军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彭梅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39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砺行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刘晨誉,王正丽,李凤境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彭梅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40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奇人特工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顾典恒,艾万明,邹雯颖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张梅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41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牟卿思盘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景奥城,牟鑫,景书旺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张梅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42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超级分队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金骏,李珍,汤宇航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王珊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43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雷霆组合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邓恒,谢继行,何坤翔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班兴青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44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屿光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杨胜涛,陈浩,黄光军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贵州省望谟民族中学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陈亮丽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45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哈数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罗淙内,黄远高,薛磊磊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贵州省望谟民族中学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班罗盼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46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冲刺国赛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黄尔,吴胜琴,蒲光宇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贵州省望谟民族中学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陈亮丽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47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倒海排山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谈亚萍,支琪琳,张春美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高七算</w:t>
            </w:r>
          </w:p>
        </w:tc>
      </w:tr>
    </w:tbl>
    <w:p>
      <w:pPr>
        <w:spacing w:before="200"/>
      </w:pPr>
      <w:r>
        <w:rPr>
          <w:rFonts w:ascii="黑体" w:hAnsi="黑体" w:eastAsia="黑体"/>
          <w:b/>
          <w:sz w:val="26"/>
        </w:rPr>
        <w:t>■ 智护生态（共116队）</w:t>
      </w:r>
    </w:p>
    <w:p>
      <w:pPr>
        <w:spacing w:before="80"/>
      </w:pPr>
      <w:r>
        <w:rPr>
          <w:rFonts w:ascii="黑体" w:hAnsi="黑体" w:eastAsia="黑体"/>
          <w:b/>
          <w:sz w:val="23"/>
        </w:rPr>
        <w:t>小学低年级组（12队）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662"/>
        <w:gridCol w:w="1662"/>
        <w:gridCol w:w="1662"/>
        <w:gridCol w:w="1662"/>
        <w:gridCol w:w="1662"/>
        <w:gridCol w:w="1662"/>
      </w:tblGrid>
      <w:tr>
        <w:tc>
          <w:tcPr>
            <w:tcW w:type="dxa" w:w="624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序号</w:t>
            </w:r>
          </w:p>
        </w:tc>
        <w:tc>
          <w:tcPr>
            <w:tcW w:type="dxa" w:w="1020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市（州）</w:t>
            </w:r>
          </w:p>
        </w:tc>
        <w:tc>
          <w:tcPr>
            <w:tcW w:type="dxa" w:w="1814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队名</w:t>
            </w:r>
          </w:p>
        </w:tc>
        <w:tc>
          <w:tcPr>
            <w:tcW w:type="dxa" w:w="1134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参赛选手</w:t>
            </w:r>
          </w:p>
        </w:tc>
        <w:tc>
          <w:tcPr>
            <w:tcW w:type="dxa" w:w="2948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学校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指导教师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星途问鼎队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胡青子衿,杨沐锦,张嘉权,王婧雯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兴义市泓溪小学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代卫兮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满分组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胡梓萱,王梓嫣,潘杨棋,潘静琳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兴义市泓溪小学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苏定枫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3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妙笔生花组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郭岚美,周宇漫,蒋家玄,李昱彤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兴义市泓溪小学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苏定枫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4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朝序队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王文彤,徐雨欣,何锦嵘,周致远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兴义市泓溪小学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代卫兮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5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南枝队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朱尧明,王安旭,徐之妍,宋成杰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兴义市泓溪小学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代卫兮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6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黔艺队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黄文顶,杨轶轩,朱博熙,叶照泽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兴义市泓溪小学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苏定枫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7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凌知小队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伍凌徵,鄢知非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贵阳市实验小学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伍卫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8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遵义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争先小队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蔡锦添,张宇泽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遵义市红花岗区第八小学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杨俊菊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9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智护生态队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许斯云博,肖羽桐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盘州市第八小学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徐文学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10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遵义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优秀小队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王诗怡,王诗妍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遵义市红花岗区第八小学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杨俊菊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遵义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二年级队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白沐橙,陈雅琳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遵义市红花岗区第八小学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杨俊菊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12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绿芽智护队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姚旖嘉,姚锦希,欧阳依悦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赫章县实验小学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李菊</w:t>
            </w:r>
          </w:p>
        </w:tc>
      </w:tr>
    </w:tbl>
    <w:p>
      <w:pPr>
        <w:spacing w:before="80"/>
      </w:pPr>
      <w:r>
        <w:rPr>
          <w:rFonts w:ascii="黑体" w:hAnsi="黑体" w:eastAsia="黑体"/>
          <w:b/>
          <w:sz w:val="23"/>
        </w:rPr>
        <w:t>小学高年级组（13队）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662"/>
        <w:gridCol w:w="1662"/>
        <w:gridCol w:w="1662"/>
        <w:gridCol w:w="1662"/>
        <w:gridCol w:w="1662"/>
        <w:gridCol w:w="1662"/>
      </w:tblGrid>
      <w:tr>
        <w:tc>
          <w:tcPr>
            <w:tcW w:type="dxa" w:w="624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序号</w:t>
            </w:r>
          </w:p>
        </w:tc>
        <w:tc>
          <w:tcPr>
            <w:tcW w:type="dxa" w:w="1020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市（州）</w:t>
            </w:r>
          </w:p>
        </w:tc>
        <w:tc>
          <w:tcPr>
            <w:tcW w:type="dxa" w:w="1814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队名</w:t>
            </w:r>
          </w:p>
        </w:tc>
        <w:tc>
          <w:tcPr>
            <w:tcW w:type="dxa" w:w="1134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参赛选手</w:t>
            </w:r>
          </w:p>
        </w:tc>
        <w:tc>
          <w:tcPr>
            <w:tcW w:type="dxa" w:w="2948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学校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指导教师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未来智造团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杨谦,杨礼福滨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兴义市泓溪小学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肖植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林下清风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王华仪,李佳颖,郎思祺,王诗瑜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兴义市泓溪小学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姚式怡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3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南风知意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冯彩萱,邓雅馨,黄诗语,黄纤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兴义市泓溪小学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姚式怡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4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创域智能团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龙化耿,龙睿翔,明家灏,秦一航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兴义市泓溪小学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肖植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5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拓新远航队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潘福涛,李邦廷,龙圣景,杜佳成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兴义市泓溪小学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肖植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6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遵义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冠军小队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田维礼,王梦程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遵义市红花岗区第八小学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杨俊菊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7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就是干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沈永航,田云静,吴羽宸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贵阳市实验小学（贵安新区分校）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吴仪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8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花江云境队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董思桐,宋秉轩,胡淏琳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贵阳市实验小学贵安新区分校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杨贵玲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9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四季可佳队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蔡可依,宋佳颖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清镇市四季贵州学校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王龙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10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低碳四人组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班迦迪,班义,廖均昊,伍佳传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长顺县鼓扬镇鼓扬民族小学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吴可鸿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环境小卫士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陈翼航,沈蓁豪,孙冕轩,张梓怡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贵州师范大学附属小学贵安新区分校、贵阳市实验小学贵安分校、贵州师范大学贵安附属小学、贵阳市实验小学贵安校区分校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伍卫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12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黔东南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劳动创意队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龙霖羿,周星晔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凯里市第七小学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陈守瑞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13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黔东南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劳动智设计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黄睦然,华佳宇睿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凯里市第七小学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陈守瑞</w:t>
            </w:r>
          </w:p>
        </w:tc>
      </w:tr>
    </w:tbl>
    <w:p>
      <w:pPr>
        <w:spacing w:before="80"/>
      </w:pPr>
      <w:r>
        <w:rPr>
          <w:rFonts w:ascii="黑体" w:hAnsi="黑体" w:eastAsia="黑体"/>
          <w:b/>
          <w:sz w:val="23"/>
        </w:rPr>
        <w:t>初中组（33队）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662"/>
        <w:gridCol w:w="1662"/>
        <w:gridCol w:w="1662"/>
        <w:gridCol w:w="1662"/>
        <w:gridCol w:w="1662"/>
        <w:gridCol w:w="1662"/>
      </w:tblGrid>
      <w:tr>
        <w:tc>
          <w:tcPr>
            <w:tcW w:type="dxa" w:w="624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序号</w:t>
            </w:r>
          </w:p>
        </w:tc>
        <w:tc>
          <w:tcPr>
            <w:tcW w:type="dxa" w:w="1020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市（州）</w:t>
            </w:r>
          </w:p>
        </w:tc>
        <w:tc>
          <w:tcPr>
            <w:tcW w:type="dxa" w:w="1814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队名</w:t>
            </w:r>
          </w:p>
        </w:tc>
        <w:tc>
          <w:tcPr>
            <w:tcW w:type="dxa" w:w="1134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参赛选手</w:t>
            </w:r>
          </w:p>
        </w:tc>
        <w:tc>
          <w:tcPr>
            <w:tcW w:type="dxa" w:w="2948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学校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指导教师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衡新战队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韩雨荷,周艺涵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贵阳市第二十八中学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张雪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宇艺婧彩队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黄宇晨,张婧言,陈赵艺恩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贵阳市第三十中学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李青灿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3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智护青境队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黄德晟,胡梦楠,周欣蕊,朱珈妍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贵阳市第三十中学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马红淼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4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青智护源队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向汪,许俊曦,潘运锴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贵阳市第三十中学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马红淼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5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绿水青山队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杨金慧,代晨曦,方可馨,张琳曦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贵阳市第三十中学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吴萍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6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绿野仙踪队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刘芷怡,陈思语,赵亚丽,张鸣雨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贵阳市第三十中学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吴萍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7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智栖青野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夏长焜,张淑晗,刘孝语,杨童瑞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贵阳市第三十中学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马红淼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8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零碳派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唐紫凌,钟思惠,赵雅婷,文春雪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贵阳市第三十中学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宋致林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9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低碳侠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萧思艺,王行行,孙皓轩,王静怡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贵阳市第三十中学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宋致林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10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三班三魔丸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朱钰茹,刘语晨,张天琼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贵阳市第三十中学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李青灿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强强联合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邓熠泽,蒋子墨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贵州师范大学云岩实验中学、贵阳市第三中学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伍卫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12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遵义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智源护生队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李福霖,胡新昊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遵义市第五十七中学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蔡方瑜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13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遵义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智境生态坊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涂维安,李梓俊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遵义市第五十七中学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蔡方瑜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14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遵义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代码护绿队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刘雨鑫,何秋宏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遵义市第五十七中学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高倩芳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15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你懂的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戚静好,丁晨曦,杨涵灵,夏静远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贵阳市第一实验中学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王泓杰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16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遵义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生态守护队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赵鑫浩,许镜吉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遵义市第五十七中学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周燕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17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遵义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码护生态组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伍铖林,康槿瞳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遵义市第五十七中学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周燕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18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遵义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我爱生态组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李鹏鑫,刘开匀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遵义市第五十七中学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骆刚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19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智感自然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吴睿君,谢健兴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贵阳市第三十中学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程光丽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20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净化战队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邓睿淇,吴茁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贵阳市第二十八中学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陈熠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妍瑶馨语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项妍,刘宇瑶,李世馨,韩思语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赫章县民族中学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郭荣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22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遵义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康辰护生组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王骏康,王智辰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遵义市第五十七中学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程欢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23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娅娜焰琪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王娅,黄娜,赵棪焰,郭诗琪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赫章县民族中学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郭荣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24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遵义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乐海护生队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康永乐,田仁海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遵义市第五十七中学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蔡方瑜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25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保时捷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颜艺博,叶浩轩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赫章县第一中学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高杰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26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曹魏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曹魏,罗子阳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赫章县第一中学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高杰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27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王贤宇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蒙竞其,曹魏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赫章县第一中学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高杰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28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陈昱中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陈昱中,蔡浩然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赫章县第一中学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高杰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29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陈宇轩队一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陈宇轩,刘帅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赫章县第一中学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高杰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30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胡佑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胡佑,施玉洁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赫章县第一中学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高杰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31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吴浩队一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吴浩,王豪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赫章县第一中学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高杰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32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徐梦燃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徐梦燃,徐正宇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赫章县第一中学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高杰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33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拽哥马粪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安语熙,徐道林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赫章县第一中学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高杰</w:t>
            </w:r>
          </w:p>
        </w:tc>
      </w:tr>
    </w:tbl>
    <w:p>
      <w:pPr>
        <w:spacing w:before="80"/>
      </w:pPr>
      <w:r>
        <w:rPr>
          <w:rFonts w:ascii="黑体" w:hAnsi="黑体" w:eastAsia="黑体"/>
          <w:b/>
          <w:sz w:val="23"/>
        </w:rPr>
        <w:t>高中组（含中专、职高）（58队）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662"/>
        <w:gridCol w:w="1662"/>
        <w:gridCol w:w="1662"/>
        <w:gridCol w:w="1662"/>
        <w:gridCol w:w="1662"/>
        <w:gridCol w:w="1662"/>
      </w:tblGrid>
      <w:tr>
        <w:tc>
          <w:tcPr>
            <w:tcW w:type="dxa" w:w="624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序号</w:t>
            </w:r>
          </w:p>
        </w:tc>
        <w:tc>
          <w:tcPr>
            <w:tcW w:type="dxa" w:w="1020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市（州）</w:t>
            </w:r>
          </w:p>
        </w:tc>
        <w:tc>
          <w:tcPr>
            <w:tcW w:type="dxa" w:w="1814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队名</w:t>
            </w:r>
          </w:p>
        </w:tc>
        <w:tc>
          <w:tcPr>
            <w:tcW w:type="dxa" w:w="1134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参赛选手</w:t>
            </w:r>
          </w:p>
        </w:tc>
        <w:tc>
          <w:tcPr>
            <w:tcW w:type="dxa" w:w="2948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学校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指导教师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招摇过武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吴政宏,吴兴桦,赵采,姚兴艳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贵州省望谟民族中学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黄家艳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龙船问捷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方夜桃,李占辉,罗建松,黄纬祺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贵州省望谟民族中学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黄家艳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3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我们全都队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韦艳,黄改凤,张琦苑,刘翠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贵州省望谟民族中学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黄家艳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4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你们都不队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罗生好,黄贝,黄清宝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贵州省望谟民族中学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王书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5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初霁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狄秀芳,谭宝妹,卢绍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贵州省望谟民族中学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王书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6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比奇堡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黄志豪,岑帮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贵州省望谟民族中学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王书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7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寒菌清河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廖泊寒,黄初清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贵州省望谟民族中学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吴吉娟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8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黄晓琦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黄琦,黄显慧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贵州省望谟民族中学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吴吉娟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9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采九朵莲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李引传,高成鼎,林睿,陈健兵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杨雨琴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10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硒州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孔俊杰,唐梓航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开阳县第一中学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杨永艳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技源再造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周美琪,王玺桦,杨云硕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开阳县第一中学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杨永艳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12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脱氧核糖组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韦昕灿,陈雪梅,郭红,李游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开阳县第一中学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杨永艳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13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双黄蛋组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王欢欢,黄鑫雨,黄俊铭,何嘉俊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开阳县第一中学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杨永艳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14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临穹探境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陈思好,邱友彬,罗荣华,张臻焱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开阳县第一中学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杨永艳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15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天气之子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陈杨,周俊义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开阳县第一中学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陆文章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16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桃园三结义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杨喜羽,程莉嫒,刘子运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开阳县第一中学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陆文章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17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星源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唐钥洋,左宇,吴瑞丹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开阳县第一中学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吴远桥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18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寒宁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李泳,姚舒鳞,徐燕莉,刘吴倩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开阳县第一中学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吴远桥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19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瑞龙鑫午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熊瑞峰,邓竣午,刘金龙,王鑫垚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开阳县第一中学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吴远桥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20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史莱克四怪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戴琪洪,邓光林,曾忠艳,冉春雨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贵州省望谟民族中学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王得贵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重智成成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陈绍华,周遵茂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赫章县第二中学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杨申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22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醉猫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朱鑫源,韦硕鑫,陆龙山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贵州省望谟民族中学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梅世琴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23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丞曦小组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张晨曦,李丞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贵阳市第二中学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王维秀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24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李唐王朝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唐煜洲,李政阳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贵阳市第二中学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王维秀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25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十一班十号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李悦,周雪梅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盘州市第十二中学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万迪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26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铜仁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乌江润湖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张金祥,袁治浪,龙语馨,宋思雨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贵州省思南中学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田水元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27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铜仁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瓶安归仓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宋程程,田晶,刘芳兆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贵州省思南中学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田水元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28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铜仁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雨润顶绿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王智会,安娜,何红钰,任洁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贵州省思南中学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田水元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29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小猪佩奇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王子杨,岑佳佳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贵州省望谟民族中学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邓明超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30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环境护卫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刘仁超,黄俊杰,廖家和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贵州省望谟民族中学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邓明超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31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智者先锋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岑安权,袁灿翔,王晓强,刘绍熠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望谟县实验高中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丁荣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32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青春不散场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肖永春,余晓雪,代申倩,彭淑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王珊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33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元启小队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简虎,姚再英,蒙欣蓉,蒙建黔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贵州省望谟民族中学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杨雯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34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取智队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秦宇豪,刘田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赫章县第二中学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杨申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35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智生队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熊心灵,陈崇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赫章县第二中学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杨申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36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护生队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唐忠琴,张梓旋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赫章县第二中学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杨申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37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大有生机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王蕊,成程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赫章县第二中学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杨申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38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遵义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幻创二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王可染,刘锐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遵义市第五中学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朱坤侠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39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遵义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创新五五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王秋俊,曾子杰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遵义市第五中学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朱坤侠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40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态生智队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祖启财,黄佳欣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赫章县第二中学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杨申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41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岩溶青禾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黄雨钧,肖雅涵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贵阳市第六中学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田海玉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42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杰林丽队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王嘉丽,周琳琳,苏俊杰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张黄娟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43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涵秋红队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李宓秋,高彩红,王蕴涵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张黄娟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44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华熠筑绿队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张文奇,卢博尔,李自华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盘州市第十二中学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高林丽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45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青源社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吴佳欣,翟瑞,章钰琦,张梓悦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纳雍中等职业学校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赵高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46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雅思娇宇钦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徐雅思,刘浩宇,胡娇,成钦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赫章县民族中学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郭荣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47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笃行筑梦队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李易乐,陶兴宝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赫章县中等职业学校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张军委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48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欣欣念念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高欣,王安念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赫章县野马川中学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刘朝云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49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锴锴乐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韦宗锴,柏春勇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独山县兴农中学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叶凤霞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50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倩义当存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符倩,常国义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赫章县野马川中学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刘朝云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51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浪淘沙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潘涛,符倩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赫章县野马川中学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刘朝云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52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龙行高中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王龙,王安念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赫章县野马川中学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刘朝云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53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碧玉翠绿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王廷碧,高欣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赫章县野马川中学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刘朝云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54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峰峦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蒋叠峰,邓雪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赫章县野马川中学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刘朝云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55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泉水叮咚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祖冰泉,王龙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赫章县野马川中学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刘朝云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56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顾全大局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顾怀涛,潘涛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赫章县野马川中学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刘朝云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57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陈露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陈露,阳慧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赫章县野马川中学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刘朝云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58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李梦莹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李梦莹,邓泽鑫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赫章县第一中学、赫章县野马川中学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刘朝云</w:t>
            </w:r>
          </w:p>
        </w:tc>
      </w:tr>
    </w:tbl>
    <w:p>
      <w:pPr>
        <w:spacing w:before="200"/>
      </w:pPr>
      <w:r>
        <w:rPr>
          <w:rFonts w:ascii="黑体" w:hAnsi="黑体" w:eastAsia="黑体"/>
          <w:b/>
          <w:sz w:val="26"/>
        </w:rPr>
        <w:t>■ 无人机精准救援（共115队）</w:t>
      </w:r>
    </w:p>
    <w:p>
      <w:pPr>
        <w:spacing w:before="80"/>
      </w:pPr>
      <w:r>
        <w:rPr>
          <w:rFonts w:ascii="黑体" w:hAnsi="黑体" w:eastAsia="黑体"/>
          <w:b/>
          <w:sz w:val="23"/>
        </w:rPr>
        <w:t>小学低年级组（34队）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662"/>
        <w:gridCol w:w="1662"/>
        <w:gridCol w:w="1662"/>
        <w:gridCol w:w="1662"/>
        <w:gridCol w:w="1662"/>
        <w:gridCol w:w="1662"/>
      </w:tblGrid>
      <w:tr>
        <w:tc>
          <w:tcPr>
            <w:tcW w:type="dxa" w:w="624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序号</w:t>
            </w:r>
          </w:p>
        </w:tc>
        <w:tc>
          <w:tcPr>
            <w:tcW w:type="dxa" w:w="1020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市（州）</w:t>
            </w:r>
          </w:p>
        </w:tc>
        <w:tc>
          <w:tcPr>
            <w:tcW w:type="dxa" w:w="1814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队名</w:t>
            </w:r>
          </w:p>
        </w:tc>
        <w:tc>
          <w:tcPr>
            <w:tcW w:type="dxa" w:w="1134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参赛选手</w:t>
            </w:r>
          </w:p>
        </w:tc>
        <w:tc>
          <w:tcPr>
            <w:tcW w:type="dxa" w:w="2948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学校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指导教师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黔东南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黔航少年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廖浩洋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施秉县马号镇黄古小学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潘国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奇思组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冯金凯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兴义市泓溪小学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苏定枫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3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运会少年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杨俊一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兴义市泓溪小学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苏定枫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4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寻鹿队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敖瑾妍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兴义市泓溪小学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代卫兮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5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赴野队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王博永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兴义市泓溪小学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代卫兮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6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逐芒队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吴映雪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兴义市泓溪小学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代卫兮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7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揽月队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王志刚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兴义市泓溪小学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代卫兮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8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山风艺彩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舒宦中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兴义市泓溪小学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苏定枫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9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青禾艺境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张天泽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兴义市泓溪小学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苏定枫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10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文星队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唐源彬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兴义市泓溪小学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苏定枫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黔东南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游隼队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潘佳琪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施秉县马号镇黄古小学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廖朝霞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12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乐博四队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杨宜幸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盘州市第十四小学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高红丽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13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松河小学六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朱景瑞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盘州市鸡场坪镇松河小学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独玛次尔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14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松河小学七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甘海麒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盘州市鸡场坪镇松河小学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独玛次尔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15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岳英小学队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冯以珩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贵阳市岳英小学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覃阿雪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16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精准小飞侠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刘梓扬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贵阳市第一实验小学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蒋爱霞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17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平安救援队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徐东亮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盘州市第八小学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徐文学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18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逸翔海天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李家逸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盘州市刘官街道中心小学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陶玲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19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卓越翱翔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张映卓然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王丽丹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20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乐博十二队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牛奕晔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520222201701083622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侯静玲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黔东南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闪电蜂队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万虎城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施秉县马号镇黄古小学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向文伙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22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黔东南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星际小飞手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熊皓文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施秉县马号镇黄古小学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向文伙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23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铜仁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荔枝队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王莉之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德江县枫香溪镇袁场小学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徐华健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24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铜仁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徐茂林队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徐茂林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德江县枫香溪镇袁场小学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徐华健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25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铜仁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傅哲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傅哲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德江县枫香溪镇袁场小学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黄乾龙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26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蓝天飞援队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陈炜杰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盘州市刘官街道宝霞山小学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王应平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27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宝霞棋棋队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胡皓棋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盘州市刘官街道宝霞山小学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李亚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28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青空之翼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浦诗琪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盘州市刘官街道宝霞山小学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施群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29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逐空行者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蒋骐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盘州市刘官街道宝霞山小学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蒋家敏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30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建康五组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唐艺峰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盘州市第九小学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周略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31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铜仁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梦想无人机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周光达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印江土家族苗族自治县实验小学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罗娅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32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铜仁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天际映像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车露瑶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印江土家族苗族自治县实验小学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李海燕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33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铜仁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飞天队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任柯翰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印江土家族苗族自治县实验小学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柳方琴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34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乐博十八队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杨丰境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盘州市第二小学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张莉</w:t>
            </w:r>
          </w:p>
        </w:tc>
      </w:tr>
    </w:tbl>
    <w:p>
      <w:pPr>
        <w:spacing w:before="80"/>
      </w:pPr>
      <w:r>
        <w:rPr>
          <w:rFonts w:ascii="黑体" w:hAnsi="黑体" w:eastAsia="黑体"/>
          <w:b/>
          <w:sz w:val="23"/>
        </w:rPr>
        <w:t>小学高年级组（40队）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662"/>
        <w:gridCol w:w="1662"/>
        <w:gridCol w:w="1662"/>
        <w:gridCol w:w="1662"/>
        <w:gridCol w:w="1662"/>
        <w:gridCol w:w="1662"/>
      </w:tblGrid>
      <w:tr>
        <w:tc>
          <w:tcPr>
            <w:tcW w:type="dxa" w:w="624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序号</w:t>
            </w:r>
          </w:p>
        </w:tc>
        <w:tc>
          <w:tcPr>
            <w:tcW w:type="dxa" w:w="1020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市（州）</w:t>
            </w:r>
          </w:p>
        </w:tc>
        <w:tc>
          <w:tcPr>
            <w:tcW w:type="dxa" w:w="1814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队名</w:t>
            </w:r>
          </w:p>
        </w:tc>
        <w:tc>
          <w:tcPr>
            <w:tcW w:type="dxa" w:w="1134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参赛选手</w:t>
            </w:r>
          </w:p>
        </w:tc>
        <w:tc>
          <w:tcPr>
            <w:tcW w:type="dxa" w:w="2948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学校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指导教师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黔东南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青野筑梦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张旭轩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施秉县马号镇黄古小学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潘国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黔东南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黔航云飞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张云飞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施秉县马号镇黄古小学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潘国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3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黔东南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星航逐梦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邰障明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贵州省台江县城关第三小学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邰文智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4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勤毅逐峰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刘胜江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兴义市泓溪小学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姚式怡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5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知韵同心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赖整灿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兴义市泓溪小学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姚式怡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6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静思共进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陈浩宇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兴义市泓溪小学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姚式怡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7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黔东南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云端行者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王锐翼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贵州省台江县城关第三小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邰胜发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8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黔东南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凌云飞队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杨乾明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贵州省台江县城关第三小学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邰胜发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9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黔东南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逐空小将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杨睿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贵州省台江县城关第三小学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邰文智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10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铜仁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葵根队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姜云骏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德江县第二小学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张晓芳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铜仁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葵茎队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邓一鸣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德江县第二小学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王连凤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12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铜仁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葵花队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毛伯贵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德江县第二小学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梅琴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13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飞翼救援队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陈楷瑞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兴义市泓溪小学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肖植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14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智航天团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邓益鑫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兴义市泓溪小学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肖植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15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彗心筑梦队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刘雨洁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兴义市泓溪小学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肖植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16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乘法研知队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邓昌博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兴义市泓溪小学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肖植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17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智教鹰战队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陈肖翰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贵阳市花溪区华阳小学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刘辉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18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乐博十队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李梓琦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盘州市第二小学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吴敏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19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一颗芸豆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陈远航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贵阳市花溪区万科第一小学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王佳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20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军创本色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董天启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贵阳市尚义路小学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王利平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中天北京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张景添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贵阳市中天北京小学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王利平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22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乐博十一队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牛锦怡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盘州市第四小学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侯静玲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23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凌云跃空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王跃翔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盘州市第一小学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王丽丹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24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黔东南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凌云之志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杨振兴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施秉县杨柳塘镇中心小学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李飞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25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建康一组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华浩然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盘州市第九小学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敖成渊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26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建康二组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敖凯锐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盘州市第九小学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敖成渊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27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建康三组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谢宏然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盘州市第九小学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敖成渊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28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黔东南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壮志请云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吴昌明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施秉县杨柳塘镇中心小学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吴通成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29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黔东南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壮志之青云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吴书成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施秉县杨柳塘镇中心小学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吴通成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30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黔东南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勇士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张剑州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施秉县马号镇黄古小学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万秀龙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31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御风巡九天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徐若翕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盘州市刘官街道宝霞山小学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余泽会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32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铜仁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王鑫嵩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王鑫嵩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德江县枫香溪镇袁场小学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黄乾龙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33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铜仁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马加林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马加林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德江县枫香溪镇袁场小学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徐华健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34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建康四组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李懿然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盘州市第九小学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李安宏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35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建康七组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田峻东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盘州市第九小学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周略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36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长空飞翼队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卢宇博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盘州市刘官街道宝霞山小学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王敏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37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黔东南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风雨同路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张津阳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贵州省施秉县马号镇黄古小学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潘永华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38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黔东南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梦想成真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张志楠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贵州省施秉县马号镇黄古小学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潘永华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39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建康十一组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袁鑫福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盘州市第九小学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李建康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40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新世界小徐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徐梓芮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贵阳市新世界学校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徐寅</w:t>
            </w:r>
          </w:p>
        </w:tc>
      </w:tr>
    </w:tbl>
    <w:p>
      <w:pPr>
        <w:spacing w:before="80"/>
      </w:pPr>
      <w:r>
        <w:rPr>
          <w:rFonts w:ascii="黑体" w:hAnsi="黑体" w:eastAsia="黑体"/>
          <w:b/>
          <w:sz w:val="23"/>
        </w:rPr>
        <w:t>初中组（31队）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662"/>
        <w:gridCol w:w="1662"/>
        <w:gridCol w:w="1662"/>
        <w:gridCol w:w="1662"/>
        <w:gridCol w:w="1662"/>
        <w:gridCol w:w="1662"/>
      </w:tblGrid>
      <w:tr>
        <w:tc>
          <w:tcPr>
            <w:tcW w:type="dxa" w:w="624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序号</w:t>
            </w:r>
          </w:p>
        </w:tc>
        <w:tc>
          <w:tcPr>
            <w:tcW w:type="dxa" w:w="1020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市（州）</w:t>
            </w:r>
          </w:p>
        </w:tc>
        <w:tc>
          <w:tcPr>
            <w:tcW w:type="dxa" w:w="1814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队名</w:t>
            </w:r>
          </w:p>
        </w:tc>
        <w:tc>
          <w:tcPr>
            <w:tcW w:type="dxa" w:w="1134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参赛选手</w:t>
            </w:r>
          </w:p>
        </w:tc>
        <w:tc>
          <w:tcPr>
            <w:tcW w:type="dxa" w:w="2948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学校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指导教师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迪克战队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谭明杰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贵阳市第二十八中学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陈庆勇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格调战队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童星皓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贵阳市第二十八中学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黄美欣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3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黔东南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民中飞扬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邰飞扬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施秉县民族中学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龙倩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4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黔东南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民中国王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邰国王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施秉县民族中学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袁文东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5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黔东南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小马队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姜凯龙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台江县第三中学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张仁强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6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安顺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思源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唐懿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普定县思源实验学校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周祥举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7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黔东南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民中帮文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吴帮文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施秉县民族中学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田应和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8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黔东南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民中李彪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李彪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施秉县民族中学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陈元富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9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黔东南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民中李康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张李康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施秉县民族中学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龙倩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10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黔东南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民中国庆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邰国庆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施秉县民族中学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陈元富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黔东南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民中建民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潘建民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施秉县民族中学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袁文东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12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黔东南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民中兴阳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范兴阳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施秉县民族中学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田应和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13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黔东南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民中茂海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田茂海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施秉县民族中学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陈元富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14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北京八中五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熊宇轩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北京市第八中学贵阳分校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洪丹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15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争分夺秒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耿浩轩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贵阳市第一实验中学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王泓杰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16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超越自己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王果然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贵阳市第一实验中学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王泓杰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17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小睿同学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刘韦思睿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贵阳市观山湖第十中学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王利平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18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西楼少年一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黄安培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册亨县者楼中学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唐涿权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19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西楼少年二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王雪怡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册亨县者楼中学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唐涿权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20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西楼少年三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黄道英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册亨县者楼中学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唐涿权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韦盛昌三队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潘向丁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册亨县者楼中学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韦盛昌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22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者中二队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黄永斌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册亨县者楼中学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陆金华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23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者中三队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黄文化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册亨县者楼中学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陆金华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24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者中四队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岑建定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册亨县者楼中学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陆金华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25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荣华一队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黄勇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册亨县者楼中学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李荣华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26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国斌一队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黄家乐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册亨县者楼中学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黄国斌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27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黔东南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民中利轩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谢利轩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施秉县民族中学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陈元富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28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黔东南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民中雷义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雷义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施秉县民族中学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田应和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29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新世界一队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王键笪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贵阳市新世界学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徐寅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30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新世界二队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何奕谐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贵阳市新世界学校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徐寅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31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时刻准备着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王彦皓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贵阳市第一实验中学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王泓杰</w:t>
            </w:r>
          </w:p>
        </w:tc>
      </w:tr>
    </w:tbl>
    <w:p>
      <w:pPr>
        <w:spacing w:before="80"/>
      </w:pPr>
      <w:r>
        <w:rPr>
          <w:rFonts w:ascii="黑体" w:hAnsi="黑体" w:eastAsia="黑体"/>
          <w:b/>
          <w:sz w:val="23"/>
        </w:rPr>
        <w:t>高中组（含中专、职高）（10队）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662"/>
        <w:gridCol w:w="1662"/>
        <w:gridCol w:w="1662"/>
        <w:gridCol w:w="1662"/>
        <w:gridCol w:w="1662"/>
        <w:gridCol w:w="1662"/>
      </w:tblGrid>
      <w:tr>
        <w:tc>
          <w:tcPr>
            <w:tcW w:type="dxa" w:w="624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序号</w:t>
            </w:r>
          </w:p>
        </w:tc>
        <w:tc>
          <w:tcPr>
            <w:tcW w:type="dxa" w:w="1020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市（州）</w:t>
            </w:r>
          </w:p>
        </w:tc>
        <w:tc>
          <w:tcPr>
            <w:tcW w:type="dxa" w:w="1814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队名</w:t>
            </w:r>
          </w:p>
        </w:tc>
        <w:tc>
          <w:tcPr>
            <w:tcW w:type="dxa" w:w="1134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参赛选手</w:t>
            </w:r>
          </w:p>
        </w:tc>
        <w:tc>
          <w:tcPr>
            <w:tcW w:type="dxa" w:w="2948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学校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指导教师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小怡队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王诗怡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贵州省望谟民族中学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骆弟才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小雨队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陆小雨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贵州省望谟民族中学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骆弟才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3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安顺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张程无敌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程吴迪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安顺市第二高级中学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许绍剑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4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安顺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一飞冲天张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张钰昕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安顺市第二高级中学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许绍剑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5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安顺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李都不理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李政佟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安顺市第二高级中学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许绍剑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6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安顺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杨了个杨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杨力翔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安顺市第二高级中学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许绍剑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7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萌动挑战队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薛航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盘州市第十二中学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张梅飞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8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铜仁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云援队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黄安迪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贵州省印江中学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冉春旭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9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铜仁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无人机助农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铁影杰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贵州省印江中学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杨美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10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铜仁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无人机农作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代锡国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贵州省印江中学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杨美</w:t>
            </w:r>
          </w:p>
        </w:tc>
      </w:tr>
    </w:tbl>
    <w:p>
      <w:pPr>
        <w:spacing w:before="200"/>
      </w:pPr>
      <w:r>
        <w:rPr>
          <w:rFonts w:ascii="黑体" w:hAnsi="黑体" w:eastAsia="黑体"/>
          <w:b/>
          <w:sz w:val="26"/>
        </w:rPr>
        <w:t>■ 智享体育（共97队）</w:t>
      </w:r>
    </w:p>
    <w:p>
      <w:pPr>
        <w:spacing w:before="80"/>
      </w:pPr>
      <w:r>
        <w:rPr>
          <w:rFonts w:ascii="黑体" w:hAnsi="黑体" w:eastAsia="黑体"/>
          <w:b/>
          <w:sz w:val="23"/>
        </w:rPr>
        <w:t>小学低年级组（6队）　（该组别不足10队，不开赛）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662"/>
        <w:gridCol w:w="1662"/>
        <w:gridCol w:w="1662"/>
        <w:gridCol w:w="1662"/>
        <w:gridCol w:w="1662"/>
        <w:gridCol w:w="1662"/>
      </w:tblGrid>
      <w:tr>
        <w:tc>
          <w:tcPr>
            <w:tcW w:type="dxa" w:w="624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序号</w:t>
            </w:r>
          </w:p>
        </w:tc>
        <w:tc>
          <w:tcPr>
            <w:tcW w:type="dxa" w:w="1020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市（州）</w:t>
            </w:r>
          </w:p>
        </w:tc>
        <w:tc>
          <w:tcPr>
            <w:tcW w:type="dxa" w:w="1814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队名</w:t>
            </w:r>
          </w:p>
        </w:tc>
        <w:tc>
          <w:tcPr>
            <w:tcW w:type="dxa" w:w="1134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参赛选手</w:t>
            </w:r>
          </w:p>
        </w:tc>
        <w:tc>
          <w:tcPr>
            <w:tcW w:type="dxa" w:w="2948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学校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指导教师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星芒逐野队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胡曰林,席佩宁,杨顺楷,王思蒙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兴义市泓溪小学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代卫兮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星芒少年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胡光洺,邓娅琦,张贤梦,黄骏森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兴义市泓溪小学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苏定枫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3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和风组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刘彩蝶,罗棋议,韦敏,李林可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兴义市泓溪小学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苏定枫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4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青崖队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沈宇浩,沈昊麒,余广霖,杨羽凡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兴义市泓溪小学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杨玉高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5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蹦蹦队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刘宇晨,王浩丞,姜曹沐阳,刘永棵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兴义市泓溪小学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苏定枫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6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观屿队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胡梦莹,寇璐璐,陈梦婕,朱李建锋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兴义市泓溪小学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代卫兮</w:t>
            </w:r>
          </w:p>
        </w:tc>
      </w:tr>
    </w:tbl>
    <w:p>
      <w:pPr>
        <w:spacing w:before="80"/>
      </w:pPr>
      <w:r>
        <w:rPr>
          <w:rFonts w:ascii="黑体" w:hAnsi="黑体" w:eastAsia="黑体"/>
          <w:b/>
          <w:sz w:val="23"/>
        </w:rPr>
        <w:t>小学高年级组（52队）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662"/>
        <w:gridCol w:w="1662"/>
        <w:gridCol w:w="1662"/>
        <w:gridCol w:w="1662"/>
        <w:gridCol w:w="1662"/>
        <w:gridCol w:w="1662"/>
      </w:tblGrid>
      <w:tr>
        <w:tc>
          <w:tcPr>
            <w:tcW w:type="dxa" w:w="624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序号</w:t>
            </w:r>
          </w:p>
        </w:tc>
        <w:tc>
          <w:tcPr>
            <w:tcW w:type="dxa" w:w="1020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市（州）</w:t>
            </w:r>
          </w:p>
        </w:tc>
        <w:tc>
          <w:tcPr>
            <w:tcW w:type="dxa" w:w="1814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队名</w:t>
            </w:r>
          </w:p>
        </w:tc>
        <w:tc>
          <w:tcPr>
            <w:tcW w:type="dxa" w:w="1134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参赛选手</w:t>
            </w:r>
          </w:p>
        </w:tc>
        <w:tc>
          <w:tcPr>
            <w:tcW w:type="dxa" w:w="2948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学校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指导教师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智行创想家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杨依娜,景书奇,曾振航,易辉颖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兴义市泓溪小学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肖植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开拓组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何腾栩,黄浩铭,陶泽宇,彭俊宁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兴义市泓溪小学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姚式怡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3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素心向暖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刘馨镁,卢金当,唐钰钦,田连靖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兴义市泓溪小学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姚式怡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4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山野逐光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万章良,李智鑫,黄容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兴义市泓溪小学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姚式怡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5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清怀笃志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李远轩,扬帆,王仟意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兴义市泓溪小学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姚式怡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6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逐光智创组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丁俊婷,段明雨,黄思彤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兴义市泓溪小学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肖植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7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智享体育二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张钰采,崔梦琪,雷诗语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开阳县双流镇中心学校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吴志奎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8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智享体育一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梅涔泓,刘雅君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开阳县双流镇中心学校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况时毅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9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智享体育三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杨子轩,伍雨萱,尹财橞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开阳县双流镇中心学校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杨山金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10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智享体育四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刘默瑄,周芯彤,李宛莹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开阳县双流镇中心学校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刘显琼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智享体育五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熊思翰,伍元健,冒星月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开阳县双流镇中心学校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付滔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12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赫实烈焰队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郭定恒,黄子骋,赵亿晨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赫章县实验小学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李海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13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科创超越队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林俊荣,王安翔,张敬武,余俊豪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兴义市泓溪小学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肖植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14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杨思廷队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杨思廷,李晓雪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赫章县财神镇鱼塘小学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周德剑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15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闫成伦队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谭梦婷,陈兴娜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赫章县财神镇鱼塘小学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周德剑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16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黄梦琪队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黄梦琪,尚娜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赫章县财神镇坪地小学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周丽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17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尚国庆队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尚国庆,尚国安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赫章县财神镇坪地小学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周丽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18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尚国位队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尚国位,赵勇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赫章县财神镇坪地小学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周训学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19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杨婷婷队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杨婷婷,钱丽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赫章县财神镇坪地小学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周训学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20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郑维山队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郑维山,冷天邢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赫章县财神镇坪地小学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周训学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郑江琴队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郑江琴,苏念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赫章县、赫章县财神镇坪地小学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周训学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22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罗健恒队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罗健恒,李超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赫章县财神镇坪地小学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周训学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23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王同林队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王同林,何学涛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赫章县财神镇坪地小学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高正林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24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冷天元队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冷天元,侯宏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赫章县财神镇坪地小学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高正林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25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詹体峨队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詹体峨,徐寒雨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赫章县财神镇坪地小学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高正林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26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育健智创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刘登鼎,陆鼎轩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盘州市刘官街道中心小学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钱由锋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27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余梦洁队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余梦洁,吴娇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赫章县财神镇鱼塘小学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孙良伦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28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闫成杰队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闫成杰,施鑫磊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赫章县财神镇鱼塘小学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孙良伦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29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陈子豪队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陈子豪,陈浩奇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赫章县财神镇鱼塘小学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孙良伦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30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王瀛凤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王明凤 王瀛凤,王明凤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赫章县财神镇鱼塘小学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孙良伦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31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詹新队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詹新,詹欣然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赫章县财神镇坪地小学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袁金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32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尚国玉队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尚国玉,詹文轩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赫章县财神镇坪地小学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袁金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33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黄曼队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黄曼,钱君尧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赫章县财神镇坪地小学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袁金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34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黄伟队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黄伟,周礼盈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赫章县财神镇坪地小学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袁金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35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冷天龙队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冷天龙,赵丽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赫章县财神镇坪地小学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袁金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36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黄媛媛队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黄媛媛,徐茹萍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赫章县财神镇坪地小学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陈会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37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尚国海队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尚国海,王家彬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赫章县财神镇坪地小学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陈会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38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王玉琪队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王玉琪,王玉辉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赫章县财神镇坪地小学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陈会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39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陈绍雪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陈绍雪,杨喜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赫章县财神镇坪地小学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陈会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40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智慧足球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杨远航,党艺桐,周桐宇,邓傑泓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贵阳市实验小学贵安新区分校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翟湉婧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41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四季洁杰队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朱金洁,田杨杰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清镇市四季贵州学校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王龙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42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彭浩奇队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彭浩奇,吴伟杰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赫章县财神镇中心小学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陈丽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43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蔡梦成队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蔡梦成,张晟睿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赫章县财神镇中心小学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陈丽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44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曹亮队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曹亮,蔡国豪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赫章县财神镇中心小学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陈丽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45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焦宇翔队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焦宇翔,谭圣宇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赫章县财神镇中心小学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陈丽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46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王廷屹队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王廷屹,汪宗韩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赫章县财神镇中心小学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陈丽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47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润育少年队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陈锦程,胡珀瑞,陈羿延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赫章县实验小学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丰平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48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张宏然队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张宏然,施天佑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赫章县财神镇鱼塘小学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孙良伦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49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谭华露队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谭华露,施雅琪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赫章县财神镇鱼塘小学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周德剑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50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李静队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李静,徐佳禧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赫章县财神镇鱼塘小学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周德剑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51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钱雨嘉队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周礼滢,钱雨嘉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赫章县财神镇中心小学、赫章县财神镇坪地小学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周丽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52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何学欢队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何学欢,王梦轩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赫章县财神镇坪地小学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周丽</w:t>
            </w:r>
          </w:p>
        </w:tc>
      </w:tr>
    </w:tbl>
    <w:p>
      <w:pPr>
        <w:spacing w:before="80"/>
      </w:pPr>
      <w:r>
        <w:rPr>
          <w:rFonts w:ascii="黑体" w:hAnsi="黑体" w:eastAsia="黑体"/>
          <w:b/>
          <w:sz w:val="23"/>
        </w:rPr>
        <w:t>初中组（22队）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662"/>
        <w:gridCol w:w="1662"/>
        <w:gridCol w:w="1662"/>
        <w:gridCol w:w="1662"/>
        <w:gridCol w:w="1662"/>
        <w:gridCol w:w="1662"/>
      </w:tblGrid>
      <w:tr>
        <w:tc>
          <w:tcPr>
            <w:tcW w:type="dxa" w:w="624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序号</w:t>
            </w:r>
          </w:p>
        </w:tc>
        <w:tc>
          <w:tcPr>
            <w:tcW w:type="dxa" w:w="1020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市（州）</w:t>
            </w:r>
          </w:p>
        </w:tc>
        <w:tc>
          <w:tcPr>
            <w:tcW w:type="dxa" w:w="1814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队名</w:t>
            </w:r>
          </w:p>
        </w:tc>
        <w:tc>
          <w:tcPr>
            <w:tcW w:type="dxa" w:w="1134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参赛选手</w:t>
            </w:r>
          </w:p>
        </w:tc>
        <w:tc>
          <w:tcPr>
            <w:tcW w:type="dxa" w:w="2948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学校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指导教师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双星筑队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龙垚森,刘晓天,杨捷凯,刘俊煜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贵阳市第二十八中学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李继学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坤少战队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林诗杰,吴长鑫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贵阳市第二十八中学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李继学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3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梵战队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姜程皓,李茂环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贵阳市第二十八中学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张雪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4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代言鹏程队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代瑞,颜凡淞,彭志涵,邓邑尊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贵阳市第三十中学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李青灿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5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三班两灵珠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刘子豪,杨浩浩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贵阳市第三十中学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李青灿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6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智跃星芒队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赵奕辰,徐晨阳,尹芮彤,杨启凤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贵阳市第三十中学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马红淼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7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快乐男孩队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陈其伟,喻国君,赵弈鸣,彭子谦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贵阳市第三十中学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吴萍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8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优雅健身队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胡馨颖,蒙青静,杨玉祺,孙诗婷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贵阳市第三十中学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吴萍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9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霍格十旅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杨洁淇,卢雅婷,安博伟,钟浩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贵阳市第三十中学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李雪飞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10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智控未来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王程浩,王奕鑫,杨祥涛,田景俊琦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贵阳市第三十中学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宋致林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队四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郑鼎润,陈志远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赫章县第一中学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高杰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12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天时云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程文博,陈昱中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赫章县第一中学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高杰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13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弔戼队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徐昊轩,李宇泽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赫章县第一中学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高杰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14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久邀团队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郭旭东,叶浩轩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赫章县第一中学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高杰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15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癞疙宝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石逸朗,李宇泽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赫章县第一中学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高杰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16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爱吃缺牙齿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张煜雯,赵瑾萱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赫章县第一中学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高杰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17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爱吃水果捞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陈萱琦,吴馨怡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赫章县第一中学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高杰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18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爱吃火鸡面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黄秋阳,吴馨怡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赫章县第一中学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高杰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19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队五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曹烨阳,郭宇航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赫章县第一中学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高杰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20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爱吃鬼椒面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温陌轩,陈宇轩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赫章县第一中学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高杰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嗯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尹书瑶,郭昌盛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赫章县第一中学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高杰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22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丰雨不动安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田丰羽,王炳程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赫章县第一中学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高杰</w:t>
            </w:r>
          </w:p>
        </w:tc>
      </w:tr>
    </w:tbl>
    <w:p>
      <w:pPr>
        <w:spacing w:before="80"/>
      </w:pPr>
      <w:r>
        <w:rPr>
          <w:rFonts w:ascii="黑体" w:hAnsi="黑体" w:eastAsia="黑体"/>
          <w:b/>
          <w:sz w:val="23"/>
        </w:rPr>
        <w:t>高中组（含中专、职高）（17队）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662"/>
        <w:gridCol w:w="1662"/>
        <w:gridCol w:w="1662"/>
        <w:gridCol w:w="1662"/>
        <w:gridCol w:w="1662"/>
        <w:gridCol w:w="1662"/>
      </w:tblGrid>
      <w:tr>
        <w:tc>
          <w:tcPr>
            <w:tcW w:type="dxa" w:w="624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序号</w:t>
            </w:r>
          </w:p>
        </w:tc>
        <w:tc>
          <w:tcPr>
            <w:tcW w:type="dxa" w:w="1020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市（州）</w:t>
            </w:r>
          </w:p>
        </w:tc>
        <w:tc>
          <w:tcPr>
            <w:tcW w:type="dxa" w:w="1814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队名</w:t>
            </w:r>
          </w:p>
        </w:tc>
        <w:tc>
          <w:tcPr>
            <w:tcW w:type="dxa" w:w="1134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参赛选手</w:t>
            </w:r>
          </w:p>
        </w:tc>
        <w:tc>
          <w:tcPr>
            <w:tcW w:type="dxa" w:w="2948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学校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指导教师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充蛋宝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熊晨希,朱锦楠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杨雨琴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新希望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邓伟,王思林,岑兴柱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王珊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3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智育未来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何伟,王俊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赫章县第二中学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杨申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4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享体加油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周聂,张江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赫章县第二中学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杨申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5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享育队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任江玲,邹娇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赫章县第二中学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杨申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6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遵义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幻创四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徐博文,曾奕嘉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遵义市第五中学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朱坤侠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7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遵义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卓悦队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申宸志,龚伦睿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遵义市第五中学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朱坤侠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8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暴龙特战队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秦鑫鑫,程磊,李林松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张黄娟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9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豪光杰勇队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岑兴勇,张府豪,蒋鸿杰,韩美光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张黄娟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10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浩涛睿涵队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龚清涛,唐芷涵,王景睿,刘忠浩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张黄娟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智动新未来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胡远祥,王文举,何勇富,唐胜涛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盘州市第十二中学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高林丽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12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畅想体育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缪祥宇,李文畅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盘州市第十二中学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张雪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13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步途智造队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伍思齐,彭禹诺,陈则睿,曹向阳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贵阳市第三实验中学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武爽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14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娴芳花姣队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陶娴,张萌芳,王福花,赵文姣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盘州市第五中学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张黄娟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15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毕节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猛虎小队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陈丹,邓雪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赫章县野马川中学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刘朝云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16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国宝特攻队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谢香梦,罗利旭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贵州省望谟民族中学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邓明超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17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黔东南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三中科技社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罗雷勇,江佳成,田国华,龙光欣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凯里市第三中学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张先勇</w:t>
            </w:r>
          </w:p>
        </w:tc>
      </w:tr>
    </w:tbl>
    <w:p>
      <w:pPr>
        <w:spacing w:before="200"/>
      </w:pPr>
      <w:r>
        <w:rPr>
          <w:rFonts w:ascii="黑体" w:hAnsi="黑体" w:eastAsia="黑体"/>
          <w:b/>
          <w:sz w:val="26"/>
        </w:rPr>
        <w:t>■ 智能救援（共35队）</w:t>
      </w:r>
    </w:p>
    <w:p>
      <w:pPr>
        <w:spacing w:before="80"/>
      </w:pPr>
      <w:r>
        <w:rPr>
          <w:rFonts w:ascii="黑体" w:hAnsi="黑体" w:eastAsia="黑体"/>
          <w:b/>
          <w:sz w:val="23"/>
        </w:rPr>
        <w:t>小学高年级组（1队）　（该组别不足10队，不开赛）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662"/>
        <w:gridCol w:w="1662"/>
        <w:gridCol w:w="1662"/>
        <w:gridCol w:w="1662"/>
        <w:gridCol w:w="1662"/>
        <w:gridCol w:w="1662"/>
      </w:tblGrid>
      <w:tr>
        <w:tc>
          <w:tcPr>
            <w:tcW w:type="dxa" w:w="624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序号</w:t>
            </w:r>
          </w:p>
        </w:tc>
        <w:tc>
          <w:tcPr>
            <w:tcW w:type="dxa" w:w="1020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市（州）</w:t>
            </w:r>
          </w:p>
        </w:tc>
        <w:tc>
          <w:tcPr>
            <w:tcW w:type="dxa" w:w="1814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队名</w:t>
            </w:r>
          </w:p>
        </w:tc>
        <w:tc>
          <w:tcPr>
            <w:tcW w:type="dxa" w:w="1134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参赛选手</w:t>
            </w:r>
          </w:p>
        </w:tc>
        <w:tc>
          <w:tcPr>
            <w:tcW w:type="dxa" w:w="2948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学校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指导教师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微光汇聚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保颢,陈孟航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兴义市泓溪小学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姚式怡</w:t>
            </w:r>
          </w:p>
        </w:tc>
      </w:tr>
    </w:tbl>
    <w:p>
      <w:pPr>
        <w:spacing w:before="80"/>
      </w:pPr>
      <w:r>
        <w:rPr>
          <w:rFonts w:ascii="黑体" w:hAnsi="黑体" w:eastAsia="黑体"/>
          <w:b/>
          <w:sz w:val="23"/>
        </w:rPr>
        <w:t>初中组（7队）　（该组别不足10队，不开赛）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662"/>
        <w:gridCol w:w="1662"/>
        <w:gridCol w:w="1662"/>
        <w:gridCol w:w="1662"/>
        <w:gridCol w:w="1662"/>
        <w:gridCol w:w="1662"/>
      </w:tblGrid>
      <w:tr>
        <w:tc>
          <w:tcPr>
            <w:tcW w:type="dxa" w:w="624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序号</w:t>
            </w:r>
          </w:p>
        </w:tc>
        <w:tc>
          <w:tcPr>
            <w:tcW w:type="dxa" w:w="1020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市（州）</w:t>
            </w:r>
          </w:p>
        </w:tc>
        <w:tc>
          <w:tcPr>
            <w:tcW w:type="dxa" w:w="1814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队名</w:t>
            </w:r>
          </w:p>
        </w:tc>
        <w:tc>
          <w:tcPr>
            <w:tcW w:type="dxa" w:w="1134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参赛选手</w:t>
            </w:r>
          </w:p>
        </w:tc>
        <w:tc>
          <w:tcPr>
            <w:tcW w:type="dxa" w:w="2948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学校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指导教师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鲍鱼战队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唐鹤轩,蹇俊熙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贵阳市第二十八中学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邓柳平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宏湃战队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倪荣晨,王靖麟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贵阳市第二十八中学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张雪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3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指定能行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欧阳一沄,池雨桐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贵阳市第二十八中学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欧阳雯莉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4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清颖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龙彦希,刘翠丹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贵阳市第二十八中学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陈熠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5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弘欣战队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王佳宇,包晨思渝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贵阳市第二十八中学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颜萍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6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君群战队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韩昊君,蒲群龙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贵阳市第二十八中学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陈庆勇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7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圣豪战队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陆圣烨,陈思豪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贵阳市第二十八中学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彭泽鹏</w:t>
            </w:r>
          </w:p>
        </w:tc>
      </w:tr>
    </w:tbl>
    <w:p>
      <w:pPr>
        <w:spacing w:before="80"/>
      </w:pPr>
      <w:r>
        <w:rPr>
          <w:rFonts w:ascii="黑体" w:hAnsi="黑体" w:eastAsia="黑体"/>
          <w:b/>
          <w:sz w:val="23"/>
        </w:rPr>
        <w:t>高中组（含中专、职高）（27队）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662"/>
        <w:gridCol w:w="1662"/>
        <w:gridCol w:w="1662"/>
        <w:gridCol w:w="1662"/>
        <w:gridCol w:w="1662"/>
        <w:gridCol w:w="1662"/>
      </w:tblGrid>
      <w:tr>
        <w:tc>
          <w:tcPr>
            <w:tcW w:type="dxa" w:w="624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序号</w:t>
            </w:r>
          </w:p>
        </w:tc>
        <w:tc>
          <w:tcPr>
            <w:tcW w:type="dxa" w:w="1020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市（州）</w:t>
            </w:r>
          </w:p>
        </w:tc>
        <w:tc>
          <w:tcPr>
            <w:tcW w:type="dxa" w:w="1814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队名</w:t>
            </w:r>
          </w:p>
        </w:tc>
        <w:tc>
          <w:tcPr>
            <w:tcW w:type="dxa" w:w="1134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参赛选手</w:t>
            </w:r>
          </w:p>
        </w:tc>
        <w:tc>
          <w:tcPr>
            <w:tcW w:type="dxa" w:w="2948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学校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rPr>
                <w:rFonts w:ascii="仿宋" w:hAnsi="仿宋" w:eastAsia="仿宋"/>
                <w:b/>
                <w:sz w:val="21"/>
              </w:rPr>
              <w:t>指导教师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耀斑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韦吉晟,杨昊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贵州省望谟民族中学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王书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弑神队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李朝应,白顺尖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贵州省望谟民族中学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黄家艳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3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陨星队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王建义,王俊杰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贵州省望谟民族中学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黄家艳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4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星空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韦月,熊壮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贵州省望谟民族中学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王书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5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涓涓细流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田书锐,陆智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贵州省望谟民族中学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吴吉娟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6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布布战队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符康杰,侯奥运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贵州省望谟民族中学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王得贵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7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黔西南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广咩队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廖广,陈宁宁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贵州省望谟民族中学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黄家艳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8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黔南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智援卫士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徐兆伦,陆傑岑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独山县兴农中学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罗争优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9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晨林尽然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熊浩然,黄晨程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贵州大学附属中学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于甜甜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10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拾亿元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龙一文,刘恒萱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贵州大学附属中学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于甜甜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驰泽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张泽恩,冉骏宇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贵州大学附属中学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于甜甜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12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歆月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谯月婷,勒歆桐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贵州大学附属中学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邰丽婷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13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炎黄子孙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孙梓健,王应涵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贵州大学附属中学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邰丽婷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14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舍身取园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谌叶松奇,蒋安正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贵州大学附属中学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于甜甜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15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罗德岛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郭德航,雷峻淞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贵州大学附属中学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于甜甜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16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贵阳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自在极意豪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魏弘博,李沛霖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贵州大学附属中学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邰丽婷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17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急智队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杜婉婷,陈金鹏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六枝特区职业技术学校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李俊佶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18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救援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敖成庆,冯亚斯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盘州市第十二中学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聂中霞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19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救援一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路诗涵,李惢怡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盘州市第十二中学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聂中霞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20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启衡宇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李啸森,余德友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盘州市第十二中学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叶克祥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21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擎天智救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钱正威,袁锦豪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盘州市第十二中学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向华梅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22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智盾攻坚组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荀仁浩,牛睿谦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盘州市第十二中学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马桂梅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23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电蜘蛛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陆新城,林富元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盘州市第十二中学、盘州市十二中学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向华梅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24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超级救援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黄亮宇,王涛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盘州市第十二中学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祝春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25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启援智能组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张海洋,刘吉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盘州市第十二中学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马桂梅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26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黔峰小队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石璐,侯欣冉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盘州市第十二中学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马桂梅</w:t>
            </w:r>
          </w:p>
        </w:tc>
      </w:tr>
      <w:tr>
        <w:tc>
          <w:tcPr>
            <w:tcW w:type="dxa" w:w="624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27</w:t>
            </w:r>
          </w:p>
        </w:tc>
        <w:tc>
          <w:tcPr>
            <w:tcW w:type="dxa" w:w="1020"/>
          </w:tcPr>
          <w:p>
            <w:pPr>
              <w:jc w:val="center"/>
            </w:pPr>
            <w:r/>
            <w:r>
              <w:rPr>
                <w:rFonts w:ascii="仿宋" w:hAnsi="仿宋" w:eastAsia="仿宋"/>
                <w:sz w:val="20"/>
              </w:rPr>
              <w:t>六盘水</w:t>
            </w:r>
          </w:p>
        </w:tc>
        <w:tc>
          <w:tcPr>
            <w:tcW w:type="dxa" w:w="181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爱心救援组</w:t>
            </w:r>
          </w:p>
        </w:tc>
        <w:tc>
          <w:tcPr>
            <w:tcW w:type="dxa" w:w="1134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黄雅妮,刘诗琪</w:t>
            </w:r>
          </w:p>
        </w:tc>
        <w:tc>
          <w:tcPr>
            <w:tcW w:type="dxa" w:w="2948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盘州市第十二中学</w:t>
            </w:r>
          </w:p>
        </w:tc>
        <w:tc>
          <w:tcPr>
            <w:tcW w:type="dxa" w:w="1247"/>
          </w:tcPr>
          <w:p>
            <w:pPr>
              <w:jc w:val="left"/>
            </w:pPr>
            <w:r/>
            <w:r>
              <w:rPr>
                <w:rFonts w:ascii="仿宋" w:hAnsi="仿宋" w:eastAsia="仿宋"/>
                <w:sz w:val="20"/>
              </w:rPr>
              <w:t>马桂梅</w:t>
            </w:r>
          </w:p>
        </w:tc>
      </w:tr>
    </w:tbl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仿宋" w:hAnsi="仿宋" w:eastAsia="仿宋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