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76C0C">
      <w:pPr>
        <w:spacing w:after="40" w:line="440" w:lineRule="exact"/>
        <w:jc w:val="left"/>
      </w:pPr>
      <w:r>
        <w:rPr>
          <w:rFonts w:ascii="黑体" w:hAnsi="黑体" w:eastAsia="黑体"/>
          <w:b/>
          <w:sz w:val="28"/>
        </w:rPr>
        <w:t>附件1</w:t>
      </w:r>
    </w:p>
    <w:p w14:paraId="6465AE8A">
      <w:pPr>
        <w:spacing w:after="80" w:line="520" w:lineRule="exact"/>
        <w:jc w:val="center"/>
      </w:pPr>
      <w:r>
        <w:rPr>
          <w:rFonts w:ascii="方正小标宋简体" w:hAnsi="方正小标宋简体" w:eastAsia="方正小标宋简体"/>
          <w:b w:val="0"/>
          <w:sz w:val="36"/>
        </w:rPr>
        <w:t>全球发明大会</w:t>
      </w:r>
      <w:r>
        <w:rPr>
          <w:rFonts w:hint="eastAsia" w:ascii="方正小标宋简体" w:hAnsi="方正小标宋简体" w:eastAsia="方正小标宋简体"/>
          <w:b w:val="0"/>
          <w:sz w:val="36"/>
          <w:lang w:val="en-US" w:eastAsia="zh-CN"/>
        </w:rPr>
        <w:t>中国区</w:t>
      </w:r>
      <w:r>
        <w:rPr>
          <w:rFonts w:ascii="方正小标宋简体" w:hAnsi="方正小标宋简体" w:eastAsia="方正小标宋简体"/>
          <w:b w:val="0"/>
          <w:sz w:val="36"/>
        </w:rPr>
        <w:t>贵州</w:t>
      </w:r>
      <w:r>
        <w:rPr>
          <w:rFonts w:hint="eastAsia" w:ascii="方正小标宋简体" w:hAnsi="方正小标宋简体" w:eastAsia="方正小标宋简体"/>
          <w:b w:val="0"/>
          <w:sz w:val="36"/>
          <w:lang w:val="en-US" w:eastAsia="zh-CN"/>
        </w:rPr>
        <w:t>选拔赛</w:t>
      </w:r>
      <w:r>
        <w:rPr>
          <w:rFonts w:ascii="方正小标宋简体" w:hAnsi="方正小标宋简体" w:eastAsia="方正小标宋简体"/>
          <w:b w:val="0"/>
          <w:sz w:val="36"/>
        </w:rPr>
        <w:t>现场赛名单</w:t>
      </w:r>
    </w:p>
    <w:p w14:paraId="3F07C768">
      <w:pPr>
        <w:spacing w:after="120" w:line="360" w:lineRule="exact"/>
        <w:jc w:val="center"/>
      </w:pPr>
      <w:r>
        <w:rPr>
          <w:rFonts w:ascii="仿宋_GB2312" w:hAnsi="仿宋_GB2312" w:eastAsia="仿宋_GB2312"/>
          <w:b w:val="0"/>
          <w:sz w:val="21"/>
        </w:rPr>
        <w:t>（共158个参赛项目、247名参赛选手；按组别、参赛主题排序。组别说明：P组＝3至5/6年级，J组＝7至9年级，S组＝10至12年级）</w:t>
      </w:r>
    </w:p>
    <w:tbl>
      <w:tblPr>
        <w:tblStyle w:val="33"/>
        <w:tblW w:w="14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633"/>
        <w:gridCol w:w="1671"/>
        <w:gridCol w:w="626"/>
        <w:gridCol w:w="1413"/>
        <w:gridCol w:w="3622"/>
        <w:gridCol w:w="2191"/>
        <w:gridCol w:w="908"/>
        <w:gridCol w:w="908"/>
      </w:tblGrid>
      <w:tr w14:paraId="0BE4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73" w:type="dxa"/>
            <w:shd w:val="clear" w:color="auto" w:fill="D9E1F2"/>
            <w:vAlign w:val="center"/>
          </w:tcPr>
          <w:p w14:paraId="1308ED4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19"/>
              </w:rPr>
            </w:pPr>
            <w:r>
              <w:rPr>
                <w:rFonts w:ascii="黑体" w:hAnsi="黑体" w:eastAsia="黑体"/>
                <w:b/>
                <w:sz w:val="19"/>
              </w:rPr>
              <w:t>序号</w:t>
            </w:r>
          </w:p>
        </w:tc>
        <w:tc>
          <w:tcPr>
            <w:tcW w:w="2633" w:type="dxa"/>
            <w:shd w:val="clear" w:color="auto" w:fill="D9E1F2"/>
            <w:vAlign w:val="center"/>
          </w:tcPr>
          <w:p w14:paraId="104BE2D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19"/>
              </w:rPr>
            </w:pPr>
            <w:r>
              <w:rPr>
                <w:rFonts w:ascii="黑体" w:hAnsi="黑体" w:eastAsia="黑体"/>
                <w:b/>
                <w:sz w:val="19"/>
              </w:rPr>
              <w:t>学校</w:t>
            </w:r>
          </w:p>
        </w:tc>
        <w:tc>
          <w:tcPr>
            <w:tcW w:w="1671" w:type="dxa"/>
            <w:shd w:val="clear" w:color="auto" w:fill="D9E1F2"/>
            <w:vAlign w:val="center"/>
          </w:tcPr>
          <w:p w14:paraId="3B127E6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19"/>
              </w:rPr>
            </w:pPr>
            <w:r>
              <w:rPr>
                <w:rFonts w:ascii="黑体" w:hAnsi="黑体" w:eastAsia="黑体"/>
                <w:b/>
                <w:sz w:val="19"/>
              </w:rPr>
              <w:t>战队名称</w:t>
            </w:r>
          </w:p>
        </w:tc>
        <w:tc>
          <w:tcPr>
            <w:tcW w:w="626" w:type="dxa"/>
            <w:shd w:val="clear" w:color="auto" w:fill="D9E1F2"/>
            <w:vAlign w:val="center"/>
          </w:tcPr>
          <w:p w14:paraId="6E84823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19"/>
              </w:rPr>
            </w:pPr>
            <w:r>
              <w:rPr>
                <w:rFonts w:ascii="黑体" w:hAnsi="黑体" w:eastAsia="黑体"/>
                <w:b/>
                <w:sz w:val="19"/>
              </w:rPr>
              <w:t>组别</w:t>
            </w:r>
          </w:p>
        </w:tc>
        <w:tc>
          <w:tcPr>
            <w:tcW w:w="1413" w:type="dxa"/>
            <w:shd w:val="clear" w:color="auto" w:fill="D9E1F2"/>
            <w:vAlign w:val="center"/>
          </w:tcPr>
          <w:p w14:paraId="6969DB5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19"/>
              </w:rPr>
            </w:pPr>
            <w:r>
              <w:rPr>
                <w:rFonts w:ascii="黑体" w:hAnsi="黑体" w:eastAsia="黑体"/>
                <w:b/>
                <w:sz w:val="19"/>
              </w:rPr>
              <w:t>参赛主题</w:t>
            </w:r>
          </w:p>
        </w:tc>
        <w:tc>
          <w:tcPr>
            <w:tcW w:w="3622" w:type="dxa"/>
            <w:shd w:val="clear" w:color="auto" w:fill="D9E1F2"/>
            <w:vAlign w:val="center"/>
          </w:tcPr>
          <w:p w14:paraId="167BB87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19"/>
              </w:rPr>
            </w:pPr>
            <w:r>
              <w:rPr>
                <w:rFonts w:ascii="黑体" w:hAnsi="黑体" w:eastAsia="黑体"/>
                <w:b/>
                <w:sz w:val="19"/>
              </w:rPr>
              <w:t>作品标题</w:t>
            </w:r>
          </w:p>
        </w:tc>
        <w:tc>
          <w:tcPr>
            <w:tcW w:w="2191" w:type="dxa"/>
            <w:shd w:val="clear" w:color="auto" w:fill="D9E1F2"/>
            <w:vAlign w:val="center"/>
          </w:tcPr>
          <w:p w14:paraId="17763C3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19"/>
              </w:rPr>
            </w:pPr>
            <w:r>
              <w:rPr>
                <w:rFonts w:ascii="黑体" w:hAnsi="黑体" w:eastAsia="黑体"/>
                <w:b/>
                <w:sz w:val="19"/>
              </w:rPr>
              <w:t>队员</w:t>
            </w:r>
          </w:p>
        </w:tc>
        <w:tc>
          <w:tcPr>
            <w:tcW w:w="0" w:type="auto"/>
            <w:shd w:val="clear" w:color="auto" w:fill="D9E1F2"/>
            <w:vAlign w:val="center"/>
          </w:tcPr>
          <w:p w14:paraId="1FFC43A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19"/>
              </w:rPr>
            </w:pPr>
            <w:r>
              <w:rPr>
                <w:rFonts w:ascii="黑体" w:hAnsi="黑体" w:eastAsia="黑体"/>
                <w:b/>
                <w:sz w:val="19"/>
              </w:rPr>
              <w:t>指导教师1</w:t>
            </w:r>
          </w:p>
        </w:tc>
        <w:tc>
          <w:tcPr>
            <w:tcW w:w="908" w:type="dxa"/>
            <w:shd w:val="clear" w:color="auto" w:fill="D9E1F2"/>
            <w:vAlign w:val="center"/>
          </w:tcPr>
          <w:p w14:paraId="6C0404D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19"/>
              </w:rPr>
            </w:pPr>
            <w:r>
              <w:rPr>
                <w:rFonts w:ascii="黑体" w:hAnsi="黑体" w:eastAsia="黑体"/>
                <w:b/>
                <w:sz w:val="19"/>
              </w:rPr>
              <w:t>指导教师2</w:t>
            </w:r>
          </w:p>
        </w:tc>
      </w:tr>
      <w:tr w14:paraId="6DFA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9B1821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</w:t>
            </w:r>
          </w:p>
        </w:tc>
        <w:tc>
          <w:tcPr>
            <w:tcW w:w="2633" w:type="dxa"/>
            <w:vAlign w:val="center"/>
          </w:tcPr>
          <w:p w14:paraId="13955B3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54650F4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星星之火</w:t>
            </w:r>
          </w:p>
        </w:tc>
        <w:tc>
          <w:tcPr>
            <w:tcW w:w="626" w:type="dxa"/>
            <w:vAlign w:val="center"/>
          </w:tcPr>
          <w:p w14:paraId="2BBC42D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0D0F25F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4A7F6C9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基于磁吸识别的公筷智能警示系统</w:t>
            </w:r>
          </w:p>
        </w:tc>
        <w:tc>
          <w:tcPr>
            <w:tcW w:w="2191" w:type="dxa"/>
            <w:vAlign w:val="center"/>
          </w:tcPr>
          <w:p w14:paraId="0A1A90A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柳皓宇</w:t>
            </w:r>
          </w:p>
        </w:tc>
        <w:tc>
          <w:tcPr>
            <w:tcW w:w="0" w:type="auto"/>
            <w:vAlign w:val="center"/>
          </w:tcPr>
          <w:p w14:paraId="4A1E687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刘丹</w:t>
            </w:r>
          </w:p>
        </w:tc>
        <w:tc>
          <w:tcPr>
            <w:tcW w:w="908" w:type="dxa"/>
            <w:vAlign w:val="center"/>
          </w:tcPr>
          <w:p w14:paraId="3AD3809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</w:tr>
      <w:tr w14:paraId="14F7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B74BE4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</w:t>
            </w:r>
          </w:p>
        </w:tc>
        <w:tc>
          <w:tcPr>
            <w:tcW w:w="2633" w:type="dxa"/>
            <w:vAlign w:val="center"/>
          </w:tcPr>
          <w:p w14:paraId="0BDA1A2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647CE4D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星星之火</w:t>
            </w:r>
          </w:p>
        </w:tc>
        <w:tc>
          <w:tcPr>
            <w:tcW w:w="626" w:type="dxa"/>
            <w:vAlign w:val="center"/>
          </w:tcPr>
          <w:p w14:paraId="586E0A6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04A8437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13E9D5D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气象监测蓝牙联动防遗智能晴雨伞</w:t>
            </w:r>
          </w:p>
        </w:tc>
        <w:tc>
          <w:tcPr>
            <w:tcW w:w="2191" w:type="dxa"/>
            <w:vAlign w:val="center"/>
          </w:tcPr>
          <w:p w14:paraId="578D3A5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施倩瑶</w:t>
            </w:r>
          </w:p>
        </w:tc>
        <w:tc>
          <w:tcPr>
            <w:tcW w:w="0" w:type="auto"/>
            <w:vAlign w:val="center"/>
          </w:tcPr>
          <w:p w14:paraId="394E7B6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刘丹</w:t>
            </w:r>
          </w:p>
        </w:tc>
        <w:tc>
          <w:tcPr>
            <w:tcW w:w="908" w:type="dxa"/>
            <w:vAlign w:val="center"/>
          </w:tcPr>
          <w:p w14:paraId="05D4F05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</w:tr>
      <w:tr w14:paraId="32A6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7A061A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</w:t>
            </w:r>
          </w:p>
        </w:tc>
        <w:tc>
          <w:tcPr>
            <w:tcW w:w="2633" w:type="dxa"/>
            <w:vAlign w:val="center"/>
          </w:tcPr>
          <w:p w14:paraId="4A687E7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635D3B8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64DBBF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0D1778B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0AF2481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智能晾衣湿度采集与移动端推送系统</w:t>
            </w:r>
          </w:p>
        </w:tc>
        <w:tc>
          <w:tcPr>
            <w:tcW w:w="2191" w:type="dxa"/>
            <w:vAlign w:val="center"/>
          </w:tcPr>
          <w:p w14:paraId="621FFA7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柳梦颖</w:t>
            </w:r>
          </w:p>
        </w:tc>
        <w:tc>
          <w:tcPr>
            <w:tcW w:w="0" w:type="auto"/>
            <w:vAlign w:val="center"/>
          </w:tcPr>
          <w:p w14:paraId="45A1388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3BDEBBB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莫云虎</w:t>
            </w:r>
          </w:p>
        </w:tc>
      </w:tr>
      <w:tr w14:paraId="4B86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7FA686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</w:t>
            </w:r>
          </w:p>
        </w:tc>
        <w:tc>
          <w:tcPr>
            <w:tcW w:w="2633" w:type="dxa"/>
            <w:vAlign w:val="center"/>
          </w:tcPr>
          <w:p w14:paraId="1F7F58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12AE287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47B4A31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0D4E59F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0507FAA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RFID 射频离位检测微型防盗报警系统</w:t>
            </w:r>
          </w:p>
        </w:tc>
        <w:tc>
          <w:tcPr>
            <w:tcW w:w="2191" w:type="dxa"/>
            <w:vAlign w:val="center"/>
          </w:tcPr>
          <w:p w14:paraId="045DB54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朱毅旋</w:t>
            </w:r>
          </w:p>
        </w:tc>
        <w:tc>
          <w:tcPr>
            <w:tcW w:w="0" w:type="auto"/>
            <w:vAlign w:val="center"/>
          </w:tcPr>
          <w:p w14:paraId="642BB6A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650445B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莫云虎</w:t>
            </w:r>
          </w:p>
        </w:tc>
      </w:tr>
      <w:tr w14:paraId="303F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B4E82B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</w:t>
            </w:r>
          </w:p>
        </w:tc>
        <w:tc>
          <w:tcPr>
            <w:tcW w:w="2633" w:type="dxa"/>
            <w:vAlign w:val="center"/>
          </w:tcPr>
          <w:p w14:paraId="5B72779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46FD7AA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0A173EE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275BF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0376FFE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双超声波传感墙角相向行人防撞提醒系统</w:t>
            </w:r>
          </w:p>
        </w:tc>
        <w:tc>
          <w:tcPr>
            <w:tcW w:w="2191" w:type="dxa"/>
            <w:vAlign w:val="center"/>
          </w:tcPr>
          <w:p w14:paraId="119A8EC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张瑞埼</w:t>
            </w:r>
          </w:p>
        </w:tc>
        <w:tc>
          <w:tcPr>
            <w:tcW w:w="0" w:type="auto"/>
            <w:vAlign w:val="center"/>
          </w:tcPr>
          <w:p w14:paraId="6BB42AF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0AD04C5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莫云虎</w:t>
            </w:r>
          </w:p>
        </w:tc>
      </w:tr>
      <w:tr w14:paraId="6373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9C8DA3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</w:t>
            </w:r>
          </w:p>
        </w:tc>
        <w:tc>
          <w:tcPr>
            <w:tcW w:w="2633" w:type="dxa"/>
            <w:vAlign w:val="center"/>
          </w:tcPr>
          <w:p w14:paraId="1196812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6269B2B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4B2FC0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54C2C06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47DC808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基于称</w:t>
            </w:r>
            <w:bookmarkStart w:id="0" w:name="_GoBack"/>
            <w:bookmarkEnd w:id="0"/>
            <w:r>
              <w:rPr>
                <w:rFonts w:ascii="仿宋_GB2312" w:hAnsi="仿宋_GB2312" w:eastAsia="仿宋_GB2312"/>
                <w:b w:val="0"/>
                <w:sz w:val="18"/>
              </w:rPr>
              <w:t>重模块的电梯剩余载荷监测显示及告警装置</w:t>
            </w:r>
          </w:p>
        </w:tc>
        <w:tc>
          <w:tcPr>
            <w:tcW w:w="2191" w:type="dxa"/>
            <w:vAlign w:val="center"/>
          </w:tcPr>
          <w:p w14:paraId="36AE6A3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张月婷</w:t>
            </w:r>
          </w:p>
        </w:tc>
        <w:tc>
          <w:tcPr>
            <w:tcW w:w="0" w:type="auto"/>
            <w:vAlign w:val="center"/>
          </w:tcPr>
          <w:p w14:paraId="0744968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刘丹</w:t>
            </w:r>
          </w:p>
        </w:tc>
        <w:tc>
          <w:tcPr>
            <w:tcW w:w="908" w:type="dxa"/>
            <w:vAlign w:val="center"/>
          </w:tcPr>
          <w:p w14:paraId="6E5CD18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</w:tr>
      <w:tr w14:paraId="7FC7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E7135B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</w:t>
            </w:r>
          </w:p>
        </w:tc>
        <w:tc>
          <w:tcPr>
            <w:tcW w:w="2633" w:type="dxa"/>
            <w:vAlign w:val="center"/>
          </w:tcPr>
          <w:p w14:paraId="7EC751F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77C6759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7ECDE73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197AC45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201F4DD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校园教育数字仿真沙盒</w:t>
            </w:r>
          </w:p>
        </w:tc>
        <w:tc>
          <w:tcPr>
            <w:tcW w:w="2191" w:type="dxa"/>
            <w:vAlign w:val="center"/>
          </w:tcPr>
          <w:p w14:paraId="6A67DAB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胡师楠</w:t>
            </w:r>
          </w:p>
        </w:tc>
        <w:tc>
          <w:tcPr>
            <w:tcW w:w="0" w:type="auto"/>
            <w:vAlign w:val="center"/>
          </w:tcPr>
          <w:p w14:paraId="3F0509C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46518FC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6357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953A16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</w:t>
            </w:r>
          </w:p>
        </w:tc>
        <w:tc>
          <w:tcPr>
            <w:tcW w:w="2633" w:type="dxa"/>
            <w:vAlign w:val="center"/>
          </w:tcPr>
          <w:p w14:paraId="3580B91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4E1DD83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169DC33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006C7FD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766A7F0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智能交互机器人</w:t>
            </w:r>
          </w:p>
        </w:tc>
        <w:tc>
          <w:tcPr>
            <w:tcW w:w="2191" w:type="dxa"/>
            <w:vAlign w:val="center"/>
          </w:tcPr>
          <w:p w14:paraId="1D34DF5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王闰媛</w:t>
            </w:r>
          </w:p>
        </w:tc>
        <w:tc>
          <w:tcPr>
            <w:tcW w:w="0" w:type="auto"/>
            <w:vAlign w:val="center"/>
          </w:tcPr>
          <w:p w14:paraId="757B036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234B15F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8AD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C55154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</w:t>
            </w:r>
          </w:p>
        </w:tc>
        <w:tc>
          <w:tcPr>
            <w:tcW w:w="2633" w:type="dxa"/>
            <w:vAlign w:val="center"/>
          </w:tcPr>
          <w:p w14:paraId="0D737AA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53FC5AC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3053323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72F7B75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3624B35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碳中和未来生态城</w:t>
            </w:r>
          </w:p>
        </w:tc>
        <w:tc>
          <w:tcPr>
            <w:tcW w:w="2191" w:type="dxa"/>
            <w:vAlign w:val="center"/>
          </w:tcPr>
          <w:p w14:paraId="16BD269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王咏祺</w:t>
            </w:r>
          </w:p>
        </w:tc>
        <w:tc>
          <w:tcPr>
            <w:tcW w:w="0" w:type="auto"/>
            <w:vAlign w:val="center"/>
          </w:tcPr>
          <w:p w14:paraId="7907169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4AEED88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1D45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D7650F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</w:t>
            </w:r>
          </w:p>
        </w:tc>
        <w:tc>
          <w:tcPr>
            <w:tcW w:w="2633" w:type="dxa"/>
            <w:vAlign w:val="center"/>
          </w:tcPr>
          <w:p w14:paraId="6A192B2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7866CF9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7A6A5AC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5BEC799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7EE74C0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垃圾清理仿生机器人</w:t>
            </w:r>
          </w:p>
        </w:tc>
        <w:tc>
          <w:tcPr>
            <w:tcW w:w="2191" w:type="dxa"/>
            <w:vAlign w:val="center"/>
          </w:tcPr>
          <w:p w14:paraId="2269F3B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陈明子淅</w:t>
            </w:r>
          </w:p>
        </w:tc>
        <w:tc>
          <w:tcPr>
            <w:tcW w:w="0" w:type="auto"/>
            <w:vAlign w:val="center"/>
          </w:tcPr>
          <w:p w14:paraId="04A1926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6CF7820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7E6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0F8786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</w:t>
            </w:r>
          </w:p>
        </w:tc>
        <w:tc>
          <w:tcPr>
            <w:tcW w:w="2633" w:type="dxa"/>
            <w:vAlign w:val="center"/>
          </w:tcPr>
          <w:p w14:paraId="4CF0AE6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33D73A9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3307831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521238A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56F231D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单车Ai智能警示头盔</w:t>
            </w:r>
          </w:p>
        </w:tc>
        <w:tc>
          <w:tcPr>
            <w:tcW w:w="2191" w:type="dxa"/>
            <w:vAlign w:val="center"/>
          </w:tcPr>
          <w:p w14:paraId="3F203E6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朱荣迪</w:t>
            </w:r>
          </w:p>
        </w:tc>
        <w:tc>
          <w:tcPr>
            <w:tcW w:w="0" w:type="auto"/>
            <w:vAlign w:val="center"/>
          </w:tcPr>
          <w:p w14:paraId="7087CDD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5B1F922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6812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5E1C2B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</w:t>
            </w:r>
          </w:p>
        </w:tc>
        <w:tc>
          <w:tcPr>
            <w:tcW w:w="2633" w:type="dxa"/>
            <w:vAlign w:val="center"/>
          </w:tcPr>
          <w:p w14:paraId="0D535E8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7B69BDD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11910DB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7B28524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2ADE8D2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小学生阅读理解</w:t>
            </w:r>
          </w:p>
        </w:tc>
        <w:tc>
          <w:tcPr>
            <w:tcW w:w="2191" w:type="dxa"/>
            <w:vAlign w:val="center"/>
          </w:tcPr>
          <w:p w14:paraId="2B59F83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柳兴鹏</w:t>
            </w:r>
          </w:p>
        </w:tc>
        <w:tc>
          <w:tcPr>
            <w:tcW w:w="0" w:type="auto"/>
            <w:vAlign w:val="center"/>
          </w:tcPr>
          <w:p w14:paraId="40114EF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1D6A4B4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FA0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F0B51B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</w:t>
            </w:r>
          </w:p>
        </w:tc>
        <w:tc>
          <w:tcPr>
            <w:tcW w:w="2633" w:type="dxa"/>
            <w:vAlign w:val="center"/>
          </w:tcPr>
          <w:p w14:paraId="5A28E2A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40D4A13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23724AB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217A024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6E8D1B3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花束定制平台</w:t>
            </w:r>
          </w:p>
        </w:tc>
        <w:tc>
          <w:tcPr>
            <w:tcW w:w="2191" w:type="dxa"/>
            <w:vAlign w:val="center"/>
          </w:tcPr>
          <w:p w14:paraId="2662D80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周鑫</w:t>
            </w:r>
          </w:p>
        </w:tc>
        <w:tc>
          <w:tcPr>
            <w:tcW w:w="0" w:type="auto"/>
            <w:vAlign w:val="center"/>
          </w:tcPr>
          <w:p w14:paraId="1C18607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7BA7294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1F99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3EA70E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</w:t>
            </w:r>
          </w:p>
        </w:tc>
        <w:tc>
          <w:tcPr>
            <w:tcW w:w="2633" w:type="dxa"/>
            <w:vAlign w:val="center"/>
          </w:tcPr>
          <w:p w14:paraId="0B7AE13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6E8ED70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30B7C3A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24335D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02E267B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听障语音小助手</w:t>
            </w:r>
          </w:p>
        </w:tc>
        <w:tc>
          <w:tcPr>
            <w:tcW w:w="2191" w:type="dxa"/>
            <w:vAlign w:val="center"/>
          </w:tcPr>
          <w:p w14:paraId="3E7AA22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翟玥童</w:t>
            </w:r>
          </w:p>
        </w:tc>
        <w:tc>
          <w:tcPr>
            <w:tcW w:w="0" w:type="auto"/>
            <w:vAlign w:val="center"/>
          </w:tcPr>
          <w:p w14:paraId="11F01FE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18A158F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2475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C5156A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15</w:t>
            </w:r>
          </w:p>
        </w:tc>
        <w:tc>
          <w:tcPr>
            <w:tcW w:w="2633" w:type="dxa"/>
            <w:vAlign w:val="center"/>
          </w:tcPr>
          <w:p w14:paraId="6AC0D59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赫章县罗州镇中心小学</w:t>
            </w:r>
          </w:p>
        </w:tc>
        <w:tc>
          <w:tcPr>
            <w:tcW w:w="1671" w:type="dxa"/>
            <w:vAlign w:val="center"/>
          </w:tcPr>
          <w:p w14:paraId="58A8B63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未来之星</w:t>
            </w:r>
          </w:p>
        </w:tc>
        <w:tc>
          <w:tcPr>
            <w:tcW w:w="626" w:type="dxa"/>
            <w:vAlign w:val="center"/>
          </w:tcPr>
          <w:p w14:paraId="5F1C298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1CD1A5F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14E0633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数字重生</w:t>
            </w:r>
          </w:p>
        </w:tc>
        <w:tc>
          <w:tcPr>
            <w:tcW w:w="2191" w:type="dxa"/>
            <w:vAlign w:val="center"/>
          </w:tcPr>
          <w:p w14:paraId="592A3A3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何皓宇</w:t>
            </w:r>
          </w:p>
        </w:tc>
        <w:tc>
          <w:tcPr>
            <w:tcW w:w="0" w:type="auto"/>
            <w:vAlign w:val="center"/>
          </w:tcPr>
          <w:p w14:paraId="79E8EE5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王思潮</w:t>
            </w:r>
          </w:p>
        </w:tc>
        <w:tc>
          <w:tcPr>
            <w:tcW w:w="908" w:type="dxa"/>
            <w:vAlign w:val="center"/>
          </w:tcPr>
          <w:p w14:paraId="3D26808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13A9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9F7FCB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16</w:t>
            </w:r>
          </w:p>
        </w:tc>
        <w:tc>
          <w:tcPr>
            <w:tcW w:w="2633" w:type="dxa"/>
            <w:vAlign w:val="center"/>
          </w:tcPr>
          <w:p w14:paraId="504CA33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赫章县财神镇中心小学</w:t>
            </w:r>
          </w:p>
        </w:tc>
        <w:tc>
          <w:tcPr>
            <w:tcW w:w="1671" w:type="dxa"/>
            <w:vAlign w:val="center"/>
          </w:tcPr>
          <w:p w14:paraId="4A55DDC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智能球管小队</w:t>
            </w:r>
          </w:p>
        </w:tc>
        <w:tc>
          <w:tcPr>
            <w:tcW w:w="626" w:type="dxa"/>
            <w:vAlign w:val="center"/>
          </w:tcPr>
          <w:p w14:paraId="1F1B386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1657740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048B16C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基于智能感知的校园球类自动管理一体化装置</w:t>
            </w:r>
          </w:p>
        </w:tc>
        <w:tc>
          <w:tcPr>
            <w:tcW w:w="2191" w:type="dxa"/>
            <w:vAlign w:val="center"/>
          </w:tcPr>
          <w:p w14:paraId="2F78F8E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彭浩奇、吴伟杰</w:t>
            </w:r>
          </w:p>
        </w:tc>
        <w:tc>
          <w:tcPr>
            <w:tcW w:w="0" w:type="auto"/>
            <w:vAlign w:val="center"/>
          </w:tcPr>
          <w:p w14:paraId="6C80831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陈丽</w:t>
            </w:r>
          </w:p>
        </w:tc>
        <w:tc>
          <w:tcPr>
            <w:tcW w:w="908" w:type="dxa"/>
            <w:vAlign w:val="center"/>
          </w:tcPr>
          <w:p w14:paraId="310399E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周丽</w:t>
            </w:r>
          </w:p>
        </w:tc>
      </w:tr>
      <w:tr w14:paraId="6EC5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53B64A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17</w:t>
            </w:r>
          </w:p>
        </w:tc>
        <w:tc>
          <w:tcPr>
            <w:tcW w:w="2633" w:type="dxa"/>
            <w:vAlign w:val="center"/>
          </w:tcPr>
          <w:p w14:paraId="4FED238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赫章县财神镇中心小学</w:t>
            </w:r>
          </w:p>
        </w:tc>
        <w:tc>
          <w:tcPr>
            <w:tcW w:w="1671" w:type="dxa"/>
            <w:vAlign w:val="center"/>
          </w:tcPr>
          <w:p w14:paraId="4572E1C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王廷屹队</w:t>
            </w:r>
          </w:p>
        </w:tc>
        <w:tc>
          <w:tcPr>
            <w:tcW w:w="626" w:type="dxa"/>
            <w:vAlign w:val="center"/>
          </w:tcPr>
          <w:p w14:paraId="378BC5F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2B89F63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1B674F6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体育器材库房智能权限管控与归还监测装置</w:t>
            </w:r>
          </w:p>
        </w:tc>
        <w:tc>
          <w:tcPr>
            <w:tcW w:w="2191" w:type="dxa"/>
            <w:vAlign w:val="center"/>
          </w:tcPr>
          <w:p w14:paraId="14592DA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王廷屹、汪宗韩</w:t>
            </w:r>
          </w:p>
        </w:tc>
        <w:tc>
          <w:tcPr>
            <w:tcW w:w="0" w:type="auto"/>
            <w:vAlign w:val="center"/>
          </w:tcPr>
          <w:p w14:paraId="61A088F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陈丽</w:t>
            </w:r>
          </w:p>
        </w:tc>
        <w:tc>
          <w:tcPr>
            <w:tcW w:w="908" w:type="dxa"/>
            <w:vAlign w:val="center"/>
          </w:tcPr>
          <w:p w14:paraId="7AEE7F1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杨宣</w:t>
            </w:r>
          </w:p>
        </w:tc>
      </w:tr>
      <w:tr w14:paraId="1AB2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D1DB9E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18</w:t>
            </w:r>
          </w:p>
        </w:tc>
        <w:tc>
          <w:tcPr>
            <w:tcW w:w="2633" w:type="dxa"/>
            <w:vAlign w:val="center"/>
          </w:tcPr>
          <w:p w14:paraId="3DA4546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赫章县财神镇坪地小学</w:t>
            </w:r>
          </w:p>
        </w:tc>
        <w:tc>
          <w:tcPr>
            <w:tcW w:w="1671" w:type="dxa"/>
            <w:vAlign w:val="center"/>
          </w:tcPr>
          <w:p w14:paraId="68C19BE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何学欢队</w:t>
            </w:r>
          </w:p>
        </w:tc>
        <w:tc>
          <w:tcPr>
            <w:tcW w:w="626" w:type="dxa"/>
            <w:vAlign w:val="center"/>
          </w:tcPr>
          <w:p w14:paraId="342D9CE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3B3588C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08A4117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光电传感式俯卧撑自动计数监测装置</w:t>
            </w:r>
          </w:p>
        </w:tc>
        <w:tc>
          <w:tcPr>
            <w:tcW w:w="2191" w:type="dxa"/>
            <w:vAlign w:val="center"/>
          </w:tcPr>
          <w:p w14:paraId="029AC01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何学欢、王梦轩</w:t>
            </w:r>
          </w:p>
        </w:tc>
        <w:tc>
          <w:tcPr>
            <w:tcW w:w="0" w:type="auto"/>
            <w:vAlign w:val="center"/>
          </w:tcPr>
          <w:p w14:paraId="53BA0F6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周丽</w:t>
            </w:r>
          </w:p>
        </w:tc>
        <w:tc>
          <w:tcPr>
            <w:tcW w:w="908" w:type="dxa"/>
            <w:vAlign w:val="center"/>
          </w:tcPr>
          <w:p w14:paraId="306DE42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高正林</w:t>
            </w:r>
          </w:p>
        </w:tc>
      </w:tr>
      <w:tr w14:paraId="1513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8EB0F7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19</w:t>
            </w:r>
          </w:p>
        </w:tc>
        <w:tc>
          <w:tcPr>
            <w:tcW w:w="2633" w:type="dxa"/>
            <w:vAlign w:val="center"/>
          </w:tcPr>
          <w:p w14:paraId="6C8A893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赫章县财神镇坪地小学</w:t>
            </w:r>
          </w:p>
        </w:tc>
        <w:tc>
          <w:tcPr>
            <w:tcW w:w="1671" w:type="dxa"/>
            <w:vAlign w:val="center"/>
          </w:tcPr>
          <w:p w14:paraId="164028E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叶馨队</w:t>
            </w:r>
          </w:p>
        </w:tc>
        <w:tc>
          <w:tcPr>
            <w:tcW w:w="626" w:type="dxa"/>
            <w:vAlign w:val="center"/>
          </w:tcPr>
          <w:p w14:paraId="4B0B41C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DB932A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00D8A8E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智护舒享·多模态感知健康监护智能座椅</w:t>
            </w:r>
          </w:p>
        </w:tc>
        <w:tc>
          <w:tcPr>
            <w:tcW w:w="2191" w:type="dxa"/>
            <w:vAlign w:val="center"/>
          </w:tcPr>
          <w:p w14:paraId="5F259FA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叶馨、周礼滢</w:t>
            </w:r>
          </w:p>
        </w:tc>
        <w:tc>
          <w:tcPr>
            <w:tcW w:w="0" w:type="auto"/>
            <w:vAlign w:val="center"/>
          </w:tcPr>
          <w:p w14:paraId="47C7488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周丽</w:t>
            </w:r>
          </w:p>
        </w:tc>
        <w:tc>
          <w:tcPr>
            <w:tcW w:w="908" w:type="dxa"/>
            <w:vAlign w:val="center"/>
          </w:tcPr>
          <w:p w14:paraId="6EF2CEB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郭勇</w:t>
            </w:r>
          </w:p>
        </w:tc>
      </w:tr>
      <w:tr w14:paraId="048F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DFD77E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20</w:t>
            </w:r>
          </w:p>
        </w:tc>
        <w:tc>
          <w:tcPr>
            <w:tcW w:w="2633" w:type="dxa"/>
            <w:vAlign w:val="center"/>
          </w:tcPr>
          <w:p w14:paraId="3FE5BE5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赫章县财神镇坪地小学</w:t>
            </w:r>
          </w:p>
        </w:tc>
        <w:tc>
          <w:tcPr>
            <w:tcW w:w="1671" w:type="dxa"/>
            <w:vAlign w:val="center"/>
          </w:tcPr>
          <w:p w14:paraId="60C1B74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尚娜队</w:t>
            </w:r>
          </w:p>
        </w:tc>
        <w:tc>
          <w:tcPr>
            <w:tcW w:w="626" w:type="dxa"/>
            <w:vAlign w:val="center"/>
          </w:tcPr>
          <w:p w14:paraId="3B70676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26E26E5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4BAC566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 RFID 的运动员自动计时计圈系统</w:t>
            </w:r>
          </w:p>
        </w:tc>
        <w:tc>
          <w:tcPr>
            <w:tcW w:w="2191" w:type="dxa"/>
            <w:vAlign w:val="center"/>
          </w:tcPr>
          <w:p w14:paraId="479A570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尚娜、黄梦琪</w:t>
            </w:r>
          </w:p>
        </w:tc>
        <w:tc>
          <w:tcPr>
            <w:tcW w:w="0" w:type="auto"/>
            <w:vAlign w:val="center"/>
          </w:tcPr>
          <w:p w14:paraId="47F072B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周丽</w:t>
            </w:r>
          </w:p>
        </w:tc>
        <w:tc>
          <w:tcPr>
            <w:tcW w:w="908" w:type="dxa"/>
            <w:vAlign w:val="center"/>
          </w:tcPr>
          <w:p w14:paraId="58201D0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郭明义</w:t>
            </w:r>
          </w:p>
        </w:tc>
      </w:tr>
      <w:tr w14:paraId="289D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252183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21</w:t>
            </w:r>
          </w:p>
        </w:tc>
        <w:tc>
          <w:tcPr>
            <w:tcW w:w="2633" w:type="dxa"/>
            <w:vAlign w:val="center"/>
          </w:tcPr>
          <w:p w14:paraId="2F9FDBF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赫章县财神镇坪地小学</w:t>
            </w:r>
          </w:p>
        </w:tc>
        <w:tc>
          <w:tcPr>
            <w:tcW w:w="1671" w:type="dxa"/>
            <w:vAlign w:val="center"/>
          </w:tcPr>
          <w:p w14:paraId="6641BA7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钱雨嘉队</w:t>
            </w:r>
          </w:p>
        </w:tc>
        <w:tc>
          <w:tcPr>
            <w:tcW w:w="626" w:type="dxa"/>
            <w:vAlign w:val="center"/>
          </w:tcPr>
          <w:p w14:paraId="6B5ADD0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16904CC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344A9F5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视觉识别全自动捡球发球一体机</w:t>
            </w:r>
          </w:p>
        </w:tc>
        <w:tc>
          <w:tcPr>
            <w:tcW w:w="2191" w:type="dxa"/>
            <w:vAlign w:val="center"/>
          </w:tcPr>
          <w:p w14:paraId="6EA41C8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钱雨嘉、陈绍丽</w:t>
            </w:r>
          </w:p>
        </w:tc>
        <w:tc>
          <w:tcPr>
            <w:tcW w:w="0" w:type="auto"/>
            <w:vAlign w:val="center"/>
          </w:tcPr>
          <w:p w14:paraId="4A45504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周丽</w:t>
            </w:r>
          </w:p>
        </w:tc>
        <w:tc>
          <w:tcPr>
            <w:tcW w:w="908" w:type="dxa"/>
            <w:vAlign w:val="center"/>
          </w:tcPr>
          <w:p w14:paraId="5DAB636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郭明义</w:t>
            </w:r>
          </w:p>
        </w:tc>
      </w:tr>
      <w:tr w14:paraId="70C8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84525D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22</w:t>
            </w:r>
          </w:p>
        </w:tc>
        <w:tc>
          <w:tcPr>
            <w:tcW w:w="2633" w:type="dxa"/>
            <w:vAlign w:val="center"/>
          </w:tcPr>
          <w:p w14:paraId="52DE0D0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赫章县财神镇鱼塘小学</w:t>
            </w:r>
          </w:p>
        </w:tc>
        <w:tc>
          <w:tcPr>
            <w:tcW w:w="1671" w:type="dxa"/>
            <w:vAlign w:val="center"/>
          </w:tcPr>
          <w:p w14:paraId="295BE01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安全智创小队</w:t>
            </w:r>
          </w:p>
        </w:tc>
        <w:tc>
          <w:tcPr>
            <w:tcW w:w="626" w:type="dxa"/>
            <w:vAlign w:val="center"/>
          </w:tcPr>
          <w:p w14:paraId="4DE1C0A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279DBFF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3E7A846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基于安全防护的智能自适应学习课桌</w:t>
            </w:r>
          </w:p>
        </w:tc>
        <w:tc>
          <w:tcPr>
            <w:tcW w:w="2191" w:type="dxa"/>
            <w:vAlign w:val="center"/>
          </w:tcPr>
          <w:p w14:paraId="3B9F851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成相运、孙旺</w:t>
            </w:r>
          </w:p>
        </w:tc>
        <w:tc>
          <w:tcPr>
            <w:tcW w:w="0" w:type="auto"/>
            <w:vAlign w:val="center"/>
          </w:tcPr>
          <w:p w14:paraId="6E51428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周德剑</w:t>
            </w:r>
          </w:p>
        </w:tc>
        <w:tc>
          <w:tcPr>
            <w:tcW w:w="908" w:type="dxa"/>
            <w:vAlign w:val="center"/>
          </w:tcPr>
          <w:p w14:paraId="52E13E3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陈太</w:t>
            </w:r>
          </w:p>
        </w:tc>
      </w:tr>
      <w:tr w14:paraId="4D18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BA102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23</w:t>
            </w:r>
          </w:p>
        </w:tc>
        <w:tc>
          <w:tcPr>
            <w:tcW w:w="2633" w:type="dxa"/>
            <w:vAlign w:val="center"/>
          </w:tcPr>
          <w:p w14:paraId="14AC9E6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赫章县财神镇鱼塘小学</w:t>
            </w:r>
          </w:p>
        </w:tc>
        <w:tc>
          <w:tcPr>
            <w:tcW w:w="1671" w:type="dxa"/>
            <w:vAlign w:val="center"/>
          </w:tcPr>
          <w:p w14:paraId="2AE6A93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智能护林车小队</w:t>
            </w:r>
          </w:p>
        </w:tc>
        <w:tc>
          <w:tcPr>
            <w:tcW w:w="626" w:type="dxa"/>
            <w:vAlign w:val="center"/>
          </w:tcPr>
          <w:p w14:paraId="7FA1770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7DB00CD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78B782F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太阳能智能行驶护林车</w:t>
            </w:r>
          </w:p>
        </w:tc>
        <w:tc>
          <w:tcPr>
            <w:tcW w:w="2191" w:type="dxa"/>
            <w:vAlign w:val="center"/>
          </w:tcPr>
          <w:p w14:paraId="45A91A5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谭华露、施雅琪</w:t>
            </w:r>
          </w:p>
        </w:tc>
        <w:tc>
          <w:tcPr>
            <w:tcW w:w="0" w:type="auto"/>
            <w:vAlign w:val="center"/>
          </w:tcPr>
          <w:p w14:paraId="5947112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周德剑</w:t>
            </w:r>
          </w:p>
        </w:tc>
        <w:tc>
          <w:tcPr>
            <w:tcW w:w="908" w:type="dxa"/>
            <w:vAlign w:val="center"/>
          </w:tcPr>
          <w:p w14:paraId="48DAE57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孙良伦</w:t>
            </w:r>
          </w:p>
        </w:tc>
      </w:tr>
      <w:tr w14:paraId="206F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3FB4C4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24</w:t>
            </w:r>
          </w:p>
        </w:tc>
        <w:tc>
          <w:tcPr>
            <w:tcW w:w="2633" w:type="dxa"/>
            <w:vAlign w:val="center"/>
          </w:tcPr>
          <w:p w14:paraId="34328D6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遵义市汇川区第二小学</w:t>
            </w:r>
          </w:p>
        </w:tc>
        <w:tc>
          <w:tcPr>
            <w:tcW w:w="1671" w:type="dxa"/>
            <w:vAlign w:val="center"/>
          </w:tcPr>
          <w:p w14:paraId="265BCA5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智能守护小队</w:t>
            </w:r>
          </w:p>
        </w:tc>
        <w:tc>
          <w:tcPr>
            <w:tcW w:w="626" w:type="dxa"/>
            <w:vAlign w:val="center"/>
          </w:tcPr>
          <w:p w14:paraId="0295F14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D1CB51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611B03F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智能守护充电站</w:t>
            </w:r>
          </w:p>
        </w:tc>
        <w:tc>
          <w:tcPr>
            <w:tcW w:w="2191" w:type="dxa"/>
            <w:vAlign w:val="center"/>
          </w:tcPr>
          <w:p w14:paraId="14EDC30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宋承旭、徐翊宸</w:t>
            </w:r>
          </w:p>
        </w:tc>
        <w:tc>
          <w:tcPr>
            <w:tcW w:w="0" w:type="auto"/>
            <w:vAlign w:val="center"/>
          </w:tcPr>
          <w:p w14:paraId="67AFD12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尹竹林</w:t>
            </w:r>
          </w:p>
        </w:tc>
        <w:tc>
          <w:tcPr>
            <w:tcW w:w="908" w:type="dxa"/>
            <w:vAlign w:val="center"/>
          </w:tcPr>
          <w:p w14:paraId="42DB1FB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1F7E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893FF0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25</w:t>
            </w:r>
          </w:p>
        </w:tc>
        <w:tc>
          <w:tcPr>
            <w:tcW w:w="2633" w:type="dxa"/>
            <w:vAlign w:val="center"/>
          </w:tcPr>
          <w:p w14:paraId="5913DF9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遵义市汇川区第二小学</w:t>
            </w:r>
          </w:p>
        </w:tc>
        <w:tc>
          <w:tcPr>
            <w:tcW w:w="1671" w:type="dxa"/>
            <w:vAlign w:val="center"/>
          </w:tcPr>
          <w:p w14:paraId="5933C6B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遵义战队</w:t>
            </w:r>
          </w:p>
        </w:tc>
        <w:tc>
          <w:tcPr>
            <w:tcW w:w="626" w:type="dxa"/>
            <w:vAlign w:val="center"/>
          </w:tcPr>
          <w:p w14:paraId="31DBB15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85BB24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4EF8B46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云游遵义会议会址</w:t>
            </w:r>
          </w:p>
        </w:tc>
        <w:tc>
          <w:tcPr>
            <w:tcW w:w="2191" w:type="dxa"/>
            <w:vAlign w:val="center"/>
          </w:tcPr>
          <w:p w14:paraId="049FAAA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曹文博、杨骐源</w:t>
            </w:r>
          </w:p>
        </w:tc>
        <w:tc>
          <w:tcPr>
            <w:tcW w:w="0" w:type="auto"/>
            <w:vAlign w:val="center"/>
          </w:tcPr>
          <w:p w14:paraId="4A6E6F7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闵维胤</w:t>
            </w:r>
          </w:p>
        </w:tc>
        <w:tc>
          <w:tcPr>
            <w:tcW w:w="908" w:type="dxa"/>
            <w:vAlign w:val="center"/>
          </w:tcPr>
          <w:p w14:paraId="1D92926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747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29BF02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26</w:t>
            </w:r>
          </w:p>
        </w:tc>
        <w:tc>
          <w:tcPr>
            <w:tcW w:w="2633" w:type="dxa"/>
            <w:vAlign w:val="center"/>
          </w:tcPr>
          <w:p w14:paraId="537C347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毕节市实验学校</w:t>
            </w:r>
          </w:p>
        </w:tc>
        <w:tc>
          <w:tcPr>
            <w:tcW w:w="1671" w:type="dxa"/>
            <w:vAlign w:val="center"/>
          </w:tcPr>
          <w:p w14:paraId="05A12E6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繁星战队</w:t>
            </w:r>
          </w:p>
        </w:tc>
        <w:tc>
          <w:tcPr>
            <w:tcW w:w="626" w:type="dxa"/>
            <w:vAlign w:val="center"/>
          </w:tcPr>
          <w:p w14:paraId="2B860D6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57289AB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低碳未来</w:t>
            </w:r>
          </w:p>
        </w:tc>
        <w:tc>
          <w:tcPr>
            <w:tcW w:w="3622" w:type="dxa"/>
            <w:vAlign w:val="center"/>
          </w:tcPr>
          <w:p w14:paraId="537F731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阳光雨露自动机</w:t>
            </w:r>
          </w:p>
        </w:tc>
        <w:tc>
          <w:tcPr>
            <w:tcW w:w="2191" w:type="dxa"/>
            <w:vAlign w:val="center"/>
          </w:tcPr>
          <w:p w14:paraId="741DF96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王梓阳</w:t>
            </w:r>
          </w:p>
        </w:tc>
        <w:tc>
          <w:tcPr>
            <w:tcW w:w="0" w:type="auto"/>
            <w:vAlign w:val="center"/>
          </w:tcPr>
          <w:p w14:paraId="0BFEEA2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夏依</w:t>
            </w:r>
          </w:p>
        </w:tc>
        <w:tc>
          <w:tcPr>
            <w:tcW w:w="908" w:type="dxa"/>
            <w:vAlign w:val="center"/>
          </w:tcPr>
          <w:p w14:paraId="3C5C0DA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0CB1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2D89A1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27</w:t>
            </w:r>
          </w:p>
        </w:tc>
        <w:tc>
          <w:tcPr>
            <w:tcW w:w="2633" w:type="dxa"/>
            <w:vAlign w:val="center"/>
          </w:tcPr>
          <w:p w14:paraId="65B18F9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贵阳观山湖区外国语实验中学</w:t>
            </w:r>
          </w:p>
        </w:tc>
        <w:tc>
          <w:tcPr>
            <w:tcW w:w="1671" w:type="dxa"/>
            <w:vAlign w:val="center"/>
          </w:tcPr>
          <w:p w14:paraId="5B238E7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方舟探险号</w:t>
            </w:r>
          </w:p>
        </w:tc>
        <w:tc>
          <w:tcPr>
            <w:tcW w:w="626" w:type="dxa"/>
            <w:vAlign w:val="center"/>
          </w:tcPr>
          <w:p w14:paraId="21B230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76A49FC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低碳未来</w:t>
            </w:r>
          </w:p>
        </w:tc>
        <w:tc>
          <w:tcPr>
            <w:tcW w:w="3622" w:type="dxa"/>
            <w:vAlign w:val="center"/>
          </w:tcPr>
          <w:p w14:paraId="3B63A09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方舟探险号</w:t>
            </w:r>
          </w:p>
        </w:tc>
        <w:tc>
          <w:tcPr>
            <w:tcW w:w="2191" w:type="dxa"/>
            <w:vAlign w:val="center"/>
          </w:tcPr>
          <w:p w14:paraId="55D9F76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宋沐阳</w:t>
            </w:r>
          </w:p>
        </w:tc>
        <w:tc>
          <w:tcPr>
            <w:tcW w:w="0" w:type="auto"/>
            <w:vAlign w:val="center"/>
          </w:tcPr>
          <w:p w14:paraId="0CA0D09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徐家艺</w:t>
            </w:r>
          </w:p>
        </w:tc>
        <w:tc>
          <w:tcPr>
            <w:tcW w:w="908" w:type="dxa"/>
            <w:vAlign w:val="center"/>
          </w:tcPr>
          <w:p w14:paraId="257ADEF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695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73" w:type="dxa"/>
            <w:vAlign w:val="center"/>
          </w:tcPr>
          <w:p w14:paraId="41F08F7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28</w:t>
            </w:r>
          </w:p>
        </w:tc>
        <w:tc>
          <w:tcPr>
            <w:tcW w:w="2633" w:type="dxa"/>
            <w:vAlign w:val="center"/>
          </w:tcPr>
          <w:p w14:paraId="5904BFD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赫章县财神镇鱼塘小学</w:t>
            </w:r>
          </w:p>
        </w:tc>
        <w:tc>
          <w:tcPr>
            <w:tcW w:w="1671" w:type="dxa"/>
            <w:vAlign w:val="center"/>
          </w:tcPr>
          <w:p w14:paraId="1E35EDD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海浪波纹动能小组</w:t>
            </w:r>
          </w:p>
        </w:tc>
        <w:tc>
          <w:tcPr>
            <w:tcW w:w="626" w:type="dxa"/>
            <w:vAlign w:val="center"/>
          </w:tcPr>
          <w:p w14:paraId="24E3C38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1E1D4F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低碳未来</w:t>
            </w:r>
          </w:p>
        </w:tc>
        <w:tc>
          <w:tcPr>
            <w:tcW w:w="3622" w:type="dxa"/>
            <w:vAlign w:val="center"/>
          </w:tcPr>
          <w:p w14:paraId="290D3DA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基于海浪波纹动能收集的发电装置</w:t>
            </w:r>
          </w:p>
        </w:tc>
        <w:tc>
          <w:tcPr>
            <w:tcW w:w="2191" w:type="dxa"/>
            <w:vAlign w:val="center"/>
          </w:tcPr>
          <w:p w14:paraId="54B8693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杨艺晨、王宸宸</w:t>
            </w:r>
          </w:p>
        </w:tc>
        <w:tc>
          <w:tcPr>
            <w:tcW w:w="0" w:type="auto"/>
            <w:vAlign w:val="center"/>
          </w:tcPr>
          <w:p w14:paraId="34E7707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周德剑</w:t>
            </w:r>
          </w:p>
        </w:tc>
        <w:tc>
          <w:tcPr>
            <w:tcW w:w="908" w:type="dxa"/>
            <w:vAlign w:val="center"/>
          </w:tcPr>
          <w:p w14:paraId="0BA0802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张杰</w:t>
            </w:r>
          </w:p>
        </w:tc>
      </w:tr>
      <w:tr w14:paraId="2FBA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3A2C50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29</w:t>
            </w:r>
          </w:p>
        </w:tc>
        <w:tc>
          <w:tcPr>
            <w:tcW w:w="2633" w:type="dxa"/>
            <w:vAlign w:val="center"/>
          </w:tcPr>
          <w:p w14:paraId="5C05956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仁怀市周林学校</w:t>
            </w:r>
          </w:p>
        </w:tc>
        <w:tc>
          <w:tcPr>
            <w:tcW w:w="1671" w:type="dxa"/>
            <w:vAlign w:val="center"/>
          </w:tcPr>
          <w:p w14:paraId="147597C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仁怀市周林学校</w:t>
            </w:r>
          </w:p>
        </w:tc>
        <w:tc>
          <w:tcPr>
            <w:tcW w:w="626" w:type="dxa"/>
            <w:vAlign w:val="center"/>
          </w:tcPr>
          <w:p w14:paraId="36EAD7C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2F499EF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健康老龄化</w:t>
            </w:r>
          </w:p>
        </w:tc>
        <w:tc>
          <w:tcPr>
            <w:tcW w:w="3622" w:type="dxa"/>
            <w:vAlign w:val="center"/>
          </w:tcPr>
          <w:p w14:paraId="111B72D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智护银龄队</w:t>
            </w:r>
          </w:p>
        </w:tc>
        <w:tc>
          <w:tcPr>
            <w:tcW w:w="2191" w:type="dxa"/>
            <w:vAlign w:val="center"/>
          </w:tcPr>
          <w:p w14:paraId="3DC4093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赵羿博、卢婧熙、陈可、母俊楠</w:t>
            </w:r>
          </w:p>
        </w:tc>
        <w:tc>
          <w:tcPr>
            <w:tcW w:w="0" w:type="auto"/>
            <w:vAlign w:val="center"/>
          </w:tcPr>
          <w:p w14:paraId="484E0F4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李明浪</w:t>
            </w:r>
          </w:p>
        </w:tc>
        <w:tc>
          <w:tcPr>
            <w:tcW w:w="908" w:type="dxa"/>
            <w:vAlign w:val="center"/>
          </w:tcPr>
          <w:p w14:paraId="2286EF5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彭碧</w:t>
            </w:r>
          </w:p>
        </w:tc>
      </w:tr>
      <w:tr w14:paraId="1338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E7A9A3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30</w:t>
            </w:r>
          </w:p>
        </w:tc>
        <w:tc>
          <w:tcPr>
            <w:tcW w:w="2633" w:type="dxa"/>
            <w:vAlign w:val="center"/>
          </w:tcPr>
          <w:p w14:paraId="77CB7F0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华东师范大学附属贵阳学校</w:t>
            </w:r>
          </w:p>
        </w:tc>
        <w:tc>
          <w:tcPr>
            <w:tcW w:w="1671" w:type="dxa"/>
            <w:vAlign w:val="center"/>
          </w:tcPr>
          <w:p w14:paraId="05A5639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行云流水</w:t>
            </w:r>
          </w:p>
        </w:tc>
        <w:tc>
          <w:tcPr>
            <w:tcW w:w="626" w:type="dxa"/>
            <w:vAlign w:val="center"/>
          </w:tcPr>
          <w:p w14:paraId="3DA4A19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2FA1CEF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健康老龄化</w:t>
            </w:r>
          </w:p>
        </w:tc>
        <w:tc>
          <w:tcPr>
            <w:tcW w:w="3622" w:type="dxa"/>
            <w:vAlign w:val="center"/>
          </w:tcPr>
          <w:p w14:paraId="57EFF4A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净烟预警器</w:t>
            </w:r>
          </w:p>
        </w:tc>
        <w:tc>
          <w:tcPr>
            <w:tcW w:w="2191" w:type="dxa"/>
            <w:vAlign w:val="center"/>
          </w:tcPr>
          <w:p w14:paraId="0A257AF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陈嘉锐</w:t>
            </w:r>
          </w:p>
        </w:tc>
        <w:tc>
          <w:tcPr>
            <w:tcW w:w="0" w:type="auto"/>
            <w:vAlign w:val="center"/>
          </w:tcPr>
          <w:p w14:paraId="465F1E5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任海云</w:t>
            </w:r>
          </w:p>
        </w:tc>
        <w:tc>
          <w:tcPr>
            <w:tcW w:w="908" w:type="dxa"/>
            <w:vAlign w:val="center"/>
          </w:tcPr>
          <w:p w14:paraId="0E0F6E7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周彩云</w:t>
            </w:r>
          </w:p>
        </w:tc>
      </w:tr>
      <w:tr w14:paraId="089E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C2627B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31</w:t>
            </w:r>
          </w:p>
        </w:tc>
        <w:tc>
          <w:tcPr>
            <w:tcW w:w="2633" w:type="dxa"/>
            <w:vAlign w:val="center"/>
          </w:tcPr>
          <w:p w14:paraId="620D19D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清镇市红枫第二小学</w:t>
            </w:r>
          </w:p>
        </w:tc>
        <w:tc>
          <w:tcPr>
            <w:tcW w:w="1671" w:type="dxa"/>
            <w:vAlign w:val="center"/>
          </w:tcPr>
          <w:p w14:paraId="4E25070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向日葵小分队</w:t>
            </w:r>
          </w:p>
        </w:tc>
        <w:tc>
          <w:tcPr>
            <w:tcW w:w="626" w:type="dxa"/>
            <w:vAlign w:val="center"/>
          </w:tcPr>
          <w:p w14:paraId="5B810D1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722576B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6BE4A72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智能巡航船</w:t>
            </w:r>
          </w:p>
        </w:tc>
        <w:tc>
          <w:tcPr>
            <w:tcW w:w="2191" w:type="dxa"/>
            <w:vAlign w:val="center"/>
          </w:tcPr>
          <w:p w14:paraId="23167D3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周奕安</w:t>
            </w:r>
          </w:p>
        </w:tc>
        <w:tc>
          <w:tcPr>
            <w:tcW w:w="0" w:type="auto"/>
            <w:vAlign w:val="center"/>
          </w:tcPr>
          <w:p w14:paraId="2D6179D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张六一</w:t>
            </w:r>
          </w:p>
        </w:tc>
        <w:tc>
          <w:tcPr>
            <w:tcW w:w="908" w:type="dxa"/>
            <w:vAlign w:val="center"/>
          </w:tcPr>
          <w:p w14:paraId="44D81EC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CE3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C44B3E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32</w:t>
            </w:r>
          </w:p>
        </w:tc>
        <w:tc>
          <w:tcPr>
            <w:tcW w:w="2633" w:type="dxa"/>
            <w:vAlign w:val="center"/>
          </w:tcPr>
          <w:p w14:paraId="38FA043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贵州省安顺市平坝区实验小学</w:t>
            </w:r>
          </w:p>
        </w:tc>
        <w:tc>
          <w:tcPr>
            <w:tcW w:w="1671" w:type="dxa"/>
            <w:vAlign w:val="center"/>
          </w:tcPr>
          <w:p w14:paraId="5899FD4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开拓创新队</w:t>
            </w:r>
          </w:p>
        </w:tc>
        <w:tc>
          <w:tcPr>
            <w:tcW w:w="626" w:type="dxa"/>
            <w:vAlign w:val="center"/>
          </w:tcPr>
          <w:p w14:paraId="4EBB21A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20EBE34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19ECA57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最美智能乡村</w:t>
            </w:r>
          </w:p>
        </w:tc>
        <w:tc>
          <w:tcPr>
            <w:tcW w:w="2191" w:type="dxa"/>
            <w:vAlign w:val="center"/>
          </w:tcPr>
          <w:p w14:paraId="5F8D9DC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尹潘婧雯</w:t>
            </w:r>
          </w:p>
        </w:tc>
        <w:tc>
          <w:tcPr>
            <w:tcW w:w="0" w:type="auto"/>
            <w:vAlign w:val="center"/>
          </w:tcPr>
          <w:p w14:paraId="75EEA27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唐杨凡</w:t>
            </w:r>
          </w:p>
        </w:tc>
        <w:tc>
          <w:tcPr>
            <w:tcW w:w="908" w:type="dxa"/>
            <w:vAlign w:val="center"/>
          </w:tcPr>
          <w:p w14:paraId="5CF5152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6FF2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A1145A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33</w:t>
            </w:r>
          </w:p>
        </w:tc>
        <w:tc>
          <w:tcPr>
            <w:tcW w:w="2633" w:type="dxa"/>
            <w:vAlign w:val="center"/>
          </w:tcPr>
          <w:p w14:paraId="563867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贵阳市实验小学你贵安新区</w:t>
            </w:r>
          </w:p>
        </w:tc>
        <w:tc>
          <w:tcPr>
            <w:tcW w:w="1671" w:type="dxa"/>
            <w:vAlign w:val="center"/>
          </w:tcPr>
          <w:p w14:paraId="145C962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小小梦想家</w:t>
            </w:r>
          </w:p>
        </w:tc>
        <w:tc>
          <w:tcPr>
            <w:tcW w:w="626" w:type="dxa"/>
            <w:vAlign w:val="center"/>
          </w:tcPr>
          <w:p w14:paraId="056AB00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2DB714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01095D9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花江云境智慧小镇</w:t>
            </w:r>
          </w:p>
        </w:tc>
        <w:tc>
          <w:tcPr>
            <w:tcW w:w="2191" w:type="dxa"/>
            <w:vAlign w:val="center"/>
          </w:tcPr>
          <w:p w14:paraId="3882E15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杨贵玲、宋秉轩、胡淏琳、董思桐</w:t>
            </w:r>
          </w:p>
        </w:tc>
        <w:tc>
          <w:tcPr>
            <w:tcW w:w="0" w:type="auto"/>
            <w:vAlign w:val="center"/>
          </w:tcPr>
          <w:p w14:paraId="6E6D83C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杨贵玲</w:t>
            </w:r>
          </w:p>
        </w:tc>
        <w:tc>
          <w:tcPr>
            <w:tcW w:w="908" w:type="dxa"/>
            <w:vAlign w:val="center"/>
          </w:tcPr>
          <w:p w14:paraId="54A313E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李青燕</w:t>
            </w:r>
          </w:p>
        </w:tc>
      </w:tr>
      <w:tr w14:paraId="5EB0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298F66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34</w:t>
            </w:r>
          </w:p>
        </w:tc>
        <w:tc>
          <w:tcPr>
            <w:tcW w:w="2633" w:type="dxa"/>
            <w:vAlign w:val="center"/>
          </w:tcPr>
          <w:p w14:paraId="7BC4B24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贵阳市实验小学贵安新区分校</w:t>
            </w:r>
          </w:p>
        </w:tc>
        <w:tc>
          <w:tcPr>
            <w:tcW w:w="1671" w:type="dxa"/>
            <w:vAlign w:val="center"/>
          </w:tcPr>
          <w:p w14:paraId="27CBD2B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万能飞行员</w:t>
            </w:r>
          </w:p>
        </w:tc>
        <w:tc>
          <w:tcPr>
            <w:tcW w:w="626" w:type="dxa"/>
            <w:vAlign w:val="center"/>
          </w:tcPr>
          <w:p w14:paraId="4F9AEE7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32F424C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7C1AA3B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榕江足球</w:t>
            </w:r>
          </w:p>
        </w:tc>
        <w:tc>
          <w:tcPr>
            <w:tcW w:w="2191" w:type="dxa"/>
            <w:vAlign w:val="center"/>
          </w:tcPr>
          <w:p w14:paraId="62456B8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张厚粲、胡宸恺、李潇然</w:t>
            </w:r>
          </w:p>
        </w:tc>
        <w:tc>
          <w:tcPr>
            <w:tcW w:w="0" w:type="auto"/>
            <w:vAlign w:val="center"/>
          </w:tcPr>
          <w:p w14:paraId="329B809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翟湉婧</w:t>
            </w:r>
          </w:p>
        </w:tc>
        <w:tc>
          <w:tcPr>
            <w:tcW w:w="908" w:type="dxa"/>
            <w:vAlign w:val="center"/>
          </w:tcPr>
          <w:p w14:paraId="25A9350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冉杙涵</w:t>
            </w:r>
          </w:p>
        </w:tc>
      </w:tr>
      <w:tr w14:paraId="2EC7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9960FD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35</w:t>
            </w:r>
          </w:p>
        </w:tc>
        <w:tc>
          <w:tcPr>
            <w:tcW w:w="2633" w:type="dxa"/>
            <w:vAlign w:val="center"/>
          </w:tcPr>
          <w:p w14:paraId="31113A5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贵阳市实验小学（贵安新区分校）</w:t>
            </w:r>
          </w:p>
        </w:tc>
        <w:tc>
          <w:tcPr>
            <w:tcW w:w="1671" w:type="dxa"/>
            <w:vAlign w:val="center"/>
          </w:tcPr>
          <w:p w14:paraId="45D9DC1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就是干</w:t>
            </w:r>
          </w:p>
        </w:tc>
        <w:tc>
          <w:tcPr>
            <w:tcW w:w="626" w:type="dxa"/>
            <w:vAlign w:val="center"/>
          </w:tcPr>
          <w:p w14:paraId="728B9F1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7C56919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706631B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走进贵州——山地上的民族风采</w:t>
            </w:r>
          </w:p>
        </w:tc>
        <w:tc>
          <w:tcPr>
            <w:tcW w:w="2191" w:type="dxa"/>
            <w:vAlign w:val="center"/>
          </w:tcPr>
          <w:p w14:paraId="2029AFF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沈永航、吴羽宸、田云静</w:t>
            </w:r>
          </w:p>
        </w:tc>
        <w:tc>
          <w:tcPr>
            <w:tcW w:w="0" w:type="auto"/>
            <w:vAlign w:val="center"/>
          </w:tcPr>
          <w:p w14:paraId="4C7500B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吴仪</w:t>
            </w:r>
          </w:p>
        </w:tc>
        <w:tc>
          <w:tcPr>
            <w:tcW w:w="908" w:type="dxa"/>
            <w:vAlign w:val="center"/>
          </w:tcPr>
          <w:p w14:paraId="67C6006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蔡坤丽</w:t>
            </w:r>
          </w:p>
        </w:tc>
      </w:tr>
      <w:tr w14:paraId="2F04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3B6327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36</w:t>
            </w:r>
          </w:p>
        </w:tc>
        <w:tc>
          <w:tcPr>
            <w:tcW w:w="2633" w:type="dxa"/>
            <w:vAlign w:val="center"/>
          </w:tcPr>
          <w:p w14:paraId="120F69E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贵阳市观山湖区第一小学</w:t>
            </w:r>
          </w:p>
        </w:tc>
        <w:tc>
          <w:tcPr>
            <w:tcW w:w="1671" w:type="dxa"/>
            <w:vAlign w:val="center"/>
          </w:tcPr>
          <w:p w14:paraId="49D1DDD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Tokamak</w:t>
            </w:r>
          </w:p>
        </w:tc>
        <w:tc>
          <w:tcPr>
            <w:tcW w:w="626" w:type="dxa"/>
            <w:vAlign w:val="center"/>
          </w:tcPr>
          <w:p w14:paraId="5D5DABF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32B9234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6C8079A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全方位森林预警装置</w:t>
            </w:r>
          </w:p>
        </w:tc>
        <w:tc>
          <w:tcPr>
            <w:tcW w:w="2191" w:type="dxa"/>
            <w:vAlign w:val="center"/>
          </w:tcPr>
          <w:p w14:paraId="08F4A25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胡苏榕、胡苏桐</w:t>
            </w:r>
          </w:p>
        </w:tc>
        <w:tc>
          <w:tcPr>
            <w:tcW w:w="0" w:type="auto"/>
            <w:vAlign w:val="center"/>
          </w:tcPr>
          <w:p w14:paraId="6080EFF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张艺</w:t>
            </w:r>
          </w:p>
        </w:tc>
        <w:tc>
          <w:tcPr>
            <w:tcW w:w="908" w:type="dxa"/>
            <w:vAlign w:val="center"/>
          </w:tcPr>
          <w:p w14:paraId="394BD1C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67B0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9E9D11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37</w:t>
            </w:r>
          </w:p>
        </w:tc>
        <w:tc>
          <w:tcPr>
            <w:tcW w:w="2633" w:type="dxa"/>
            <w:vAlign w:val="center"/>
          </w:tcPr>
          <w:p w14:paraId="13AA460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贵阳清镇市博雅实验学校</w:t>
            </w:r>
          </w:p>
        </w:tc>
        <w:tc>
          <w:tcPr>
            <w:tcW w:w="1671" w:type="dxa"/>
            <w:vAlign w:val="center"/>
          </w:tcPr>
          <w:p w14:paraId="57BCBDE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争锋队</w:t>
            </w:r>
          </w:p>
        </w:tc>
        <w:tc>
          <w:tcPr>
            <w:tcW w:w="626" w:type="dxa"/>
            <w:vAlign w:val="center"/>
          </w:tcPr>
          <w:p w14:paraId="36A6EFB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037D130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6E8B6E0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文物守护者</w:t>
            </w:r>
          </w:p>
        </w:tc>
        <w:tc>
          <w:tcPr>
            <w:tcW w:w="2191" w:type="dxa"/>
            <w:vAlign w:val="center"/>
          </w:tcPr>
          <w:p w14:paraId="6FD76B2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吴羿辰</w:t>
            </w:r>
          </w:p>
        </w:tc>
        <w:tc>
          <w:tcPr>
            <w:tcW w:w="0" w:type="auto"/>
            <w:vAlign w:val="center"/>
          </w:tcPr>
          <w:p w14:paraId="5248FFB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靳会丹</w:t>
            </w:r>
          </w:p>
        </w:tc>
        <w:tc>
          <w:tcPr>
            <w:tcW w:w="908" w:type="dxa"/>
            <w:vAlign w:val="center"/>
          </w:tcPr>
          <w:p w14:paraId="00819C9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2B34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63F6D9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38</w:t>
            </w:r>
          </w:p>
        </w:tc>
        <w:tc>
          <w:tcPr>
            <w:tcW w:w="2633" w:type="dxa"/>
            <w:vAlign w:val="center"/>
          </w:tcPr>
          <w:p w14:paraId="3A5B37C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遵义市幸福小学</w:t>
            </w:r>
          </w:p>
        </w:tc>
        <w:tc>
          <w:tcPr>
            <w:tcW w:w="1671" w:type="dxa"/>
            <w:vAlign w:val="center"/>
          </w:tcPr>
          <w:p w14:paraId="3A470A1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幸福三人行</w:t>
            </w:r>
          </w:p>
        </w:tc>
        <w:tc>
          <w:tcPr>
            <w:tcW w:w="626" w:type="dxa"/>
            <w:vAlign w:val="center"/>
          </w:tcPr>
          <w:p w14:paraId="5E08768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888632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291DA9E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智能雨伞收纳柜</w:t>
            </w:r>
          </w:p>
        </w:tc>
        <w:tc>
          <w:tcPr>
            <w:tcW w:w="2191" w:type="dxa"/>
            <w:vAlign w:val="center"/>
          </w:tcPr>
          <w:p w14:paraId="517C252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余之恒、廖珞霖、王袁润</w:t>
            </w:r>
          </w:p>
        </w:tc>
        <w:tc>
          <w:tcPr>
            <w:tcW w:w="0" w:type="auto"/>
            <w:vAlign w:val="center"/>
          </w:tcPr>
          <w:p w14:paraId="6F2A544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范桥福</w:t>
            </w:r>
          </w:p>
        </w:tc>
        <w:tc>
          <w:tcPr>
            <w:tcW w:w="908" w:type="dxa"/>
            <w:vAlign w:val="center"/>
          </w:tcPr>
          <w:p w14:paraId="0865251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81E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F2E8E3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39</w:t>
            </w:r>
          </w:p>
        </w:tc>
        <w:tc>
          <w:tcPr>
            <w:tcW w:w="2633" w:type="dxa"/>
            <w:vAlign w:val="center"/>
          </w:tcPr>
          <w:p w14:paraId="5D48D31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遵义市幸福小学</w:t>
            </w:r>
          </w:p>
        </w:tc>
        <w:tc>
          <w:tcPr>
            <w:tcW w:w="1671" w:type="dxa"/>
            <w:vAlign w:val="center"/>
          </w:tcPr>
          <w:p w14:paraId="022749D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知&amp;睿有智慧</w:t>
            </w:r>
          </w:p>
        </w:tc>
        <w:tc>
          <w:tcPr>
            <w:tcW w:w="626" w:type="dxa"/>
            <w:vAlign w:val="center"/>
          </w:tcPr>
          <w:p w14:paraId="7ED8E3E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2B7DFFE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1A75F67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老旧小区智慧预警及救援前移</w:t>
            </w:r>
          </w:p>
        </w:tc>
        <w:tc>
          <w:tcPr>
            <w:tcW w:w="2191" w:type="dxa"/>
            <w:vAlign w:val="center"/>
          </w:tcPr>
          <w:p w14:paraId="1840E3F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梁芷睿、刘为知</w:t>
            </w:r>
          </w:p>
        </w:tc>
        <w:tc>
          <w:tcPr>
            <w:tcW w:w="0" w:type="auto"/>
            <w:vAlign w:val="center"/>
          </w:tcPr>
          <w:p w14:paraId="677501A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范桥福</w:t>
            </w:r>
          </w:p>
        </w:tc>
        <w:tc>
          <w:tcPr>
            <w:tcW w:w="908" w:type="dxa"/>
            <w:vAlign w:val="center"/>
          </w:tcPr>
          <w:p w14:paraId="2FACA74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汪芷君</w:t>
            </w:r>
          </w:p>
        </w:tc>
      </w:tr>
      <w:tr w14:paraId="7946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C26D3F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40</w:t>
            </w:r>
          </w:p>
        </w:tc>
        <w:tc>
          <w:tcPr>
            <w:tcW w:w="2633" w:type="dxa"/>
            <w:vAlign w:val="center"/>
          </w:tcPr>
          <w:p w14:paraId="4025F64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遵义市汇川区第二小学</w:t>
            </w:r>
          </w:p>
        </w:tc>
        <w:tc>
          <w:tcPr>
            <w:tcW w:w="1671" w:type="dxa"/>
            <w:vAlign w:val="center"/>
          </w:tcPr>
          <w:p w14:paraId="25FEB86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我们爱发明</w:t>
            </w:r>
          </w:p>
        </w:tc>
        <w:tc>
          <w:tcPr>
            <w:tcW w:w="626" w:type="dxa"/>
            <w:vAlign w:val="center"/>
          </w:tcPr>
          <w:p w14:paraId="654F626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02FEABA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4CF722F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校园手机电话手表智能寄存柜</w:t>
            </w:r>
          </w:p>
        </w:tc>
        <w:tc>
          <w:tcPr>
            <w:tcW w:w="2191" w:type="dxa"/>
            <w:vAlign w:val="center"/>
          </w:tcPr>
          <w:p w14:paraId="33891CC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代明哲、任芷恩</w:t>
            </w:r>
          </w:p>
        </w:tc>
        <w:tc>
          <w:tcPr>
            <w:tcW w:w="0" w:type="auto"/>
            <w:vAlign w:val="center"/>
          </w:tcPr>
          <w:p w14:paraId="13252FA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钟小聪</w:t>
            </w:r>
          </w:p>
        </w:tc>
        <w:tc>
          <w:tcPr>
            <w:tcW w:w="908" w:type="dxa"/>
            <w:vAlign w:val="center"/>
          </w:tcPr>
          <w:p w14:paraId="56BADC8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E83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5A6DBE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41</w:t>
            </w:r>
          </w:p>
        </w:tc>
        <w:tc>
          <w:tcPr>
            <w:tcW w:w="2633" w:type="dxa"/>
            <w:vAlign w:val="center"/>
          </w:tcPr>
          <w:p w14:paraId="3355E88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兴义市坪东小学</w:t>
            </w:r>
          </w:p>
        </w:tc>
        <w:tc>
          <w:tcPr>
            <w:tcW w:w="1671" w:type="dxa"/>
            <w:vAlign w:val="center"/>
          </w:tcPr>
          <w:p w14:paraId="75FC6B1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红星队</w:t>
            </w:r>
          </w:p>
        </w:tc>
        <w:tc>
          <w:tcPr>
            <w:tcW w:w="626" w:type="dxa"/>
            <w:vAlign w:val="center"/>
          </w:tcPr>
          <w:p w14:paraId="022F0BD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5949B1D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695BEC4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智能导盲仗</w:t>
            </w:r>
          </w:p>
        </w:tc>
        <w:tc>
          <w:tcPr>
            <w:tcW w:w="2191" w:type="dxa"/>
            <w:vAlign w:val="center"/>
          </w:tcPr>
          <w:p w14:paraId="6947EFF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章洋硕</w:t>
            </w:r>
          </w:p>
        </w:tc>
        <w:tc>
          <w:tcPr>
            <w:tcW w:w="0" w:type="auto"/>
            <w:vAlign w:val="center"/>
          </w:tcPr>
          <w:p w14:paraId="6E8EFB0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章潇</w:t>
            </w:r>
          </w:p>
        </w:tc>
        <w:tc>
          <w:tcPr>
            <w:tcW w:w="908" w:type="dxa"/>
            <w:vAlign w:val="center"/>
          </w:tcPr>
          <w:p w14:paraId="5528180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1367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A68EBE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42</w:t>
            </w:r>
          </w:p>
        </w:tc>
        <w:tc>
          <w:tcPr>
            <w:tcW w:w="2633" w:type="dxa"/>
            <w:vAlign w:val="center"/>
          </w:tcPr>
          <w:p w14:paraId="64A84B5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5DCE183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么铺小学10大队</w:t>
            </w:r>
          </w:p>
        </w:tc>
        <w:tc>
          <w:tcPr>
            <w:tcW w:w="626" w:type="dxa"/>
            <w:vAlign w:val="center"/>
          </w:tcPr>
          <w:p w14:paraId="597B1C8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4C93538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20AD05D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人机对战剪刀石头布</w:t>
            </w:r>
          </w:p>
        </w:tc>
        <w:tc>
          <w:tcPr>
            <w:tcW w:w="2191" w:type="dxa"/>
            <w:vAlign w:val="center"/>
          </w:tcPr>
          <w:p w14:paraId="1301C12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赵成光</w:t>
            </w:r>
          </w:p>
        </w:tc>
        <w:tc>
          <w:tcPr>
            <w:tcW w:w="0" w:type="auto"/>
            <w:vAlign w:val="center"/>
          </w:tcPr>
          <w:p w14:paraId="23DA0E1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金慧</w:t>
            </w:r>
          </w:p>
        </w:tc>
        <w:tc>
          <w:tcPr>
            <w:tcW w:w="908" w:type="dxa"/>
            <w:vAlign w:val="center"/>
          </w:tcPr>
          <w:p w14:paraId="377716F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34B9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DE7DB3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43</w:t>
            </w:r>
          </w:p>
        </w:tc>
        <w:tc>
          <w:tcPr>
            <w:tcW w:w="2633" w:type="dxa"/>
            <w:vAlign w:val="center"/>
          </w:tcPr>
          <w:p w14:paraId="7E03B0E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46B3CB6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么铺小学11大队</w:t>
            </w:r>
          </w:p>
        </w:tc>
        <w:tc>
          <w:tcPr>
            <w:tcW w:w="626" w:type="dxa"/>
            <w:vAlign w:val="center"/>
          </w:tcPr>
          <w:p w14:paraId="3457F1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5A33287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2F2F609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听障人士振动光闪提醒门铃手环</w:t>
            </w:r>
          </w:p>
        </w:tc>
        <w:tc>
          <w:tcPr>
            <w:tcW w:w="2191" w:type="dxa"/>
            <w:vAlign w:val="center"/>
          </w:tcPr>
          <w:p w14:paraId="4DD8A01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蔡婉誉</w:t>
            </w:r>
          </w:p>
        </w:tc>
        <w:tc>
          <w:tcPr>
            <w:tcW w:w="0" w:type="auto"/>
            <w:vAlign w:val="center"/>
          </w:tcPr>
          <w:p w14:paraId="3AED7D1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刘刚</w:t>
            </w:r>
          </w:p>
        </w:tc>
        <w:tc>
          <w:tcPr>
            <w:tcW w:w="908" w:type="dxa"/>
            <w:vAlign w:val="center"/>
          </w:tcPr>
          <w:p w14:paraId="259BAB6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339D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22C065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44</w:t>
            </w:r>
          </w:p>
        </w:tc>
        <w:tc>
          <w:tcPr>
            <w:tcW w:w="2633" w:type="dxa"/>
            <w:vAlign w:val="center"/>
          </w:tcPr>
          <w:p w14:paraId="3B9817E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1280D18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么铺小学12大队</w:t>
            </w:r>
          </w:p>
        </w:tc>
        <w:tc>
          <w:tcPr>
            <w:tcW w:w="626" w:type="dxa"/>
            <w:vAlign w:val="center"/>
          </w:tcPr>
          <w:p w14:paraId="65B9C2B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8B17EB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6EAC275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自动检测水位系统</w:t>
            </w:r>
          </w:p>
        </w:tc>
        <w:tc>
          <w:tcPr>
            <w:tcW w:w="2191" w:type="dxa"/>
            <w:vAlign w:val="center"/>
          </w:tcPr>
          <w:p w14:paraId="2E3581B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韦永涛</w:t>
            </w:r>
          </w:p>
        </w:tc>
        <w:tc>
          <w:tcPr>
            <w:tcW w:w="0" w:type="auto"/>
            <w:vAlign w:val="center"/>
          </w:tcPr>
          <w:p w14:paraId="26E9D32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刘刚</w:t>
            </w:r>
          </w:p>
        </w:tc>
        <w:tc>
          <w:tcPr>
            <w:tcW w:w="908" w:type="dxa"/>
            <w:vAlign w:val="center"/>
          </w:tcPr>
          <w:p w14:paraId="12B9BA8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0A5D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929DF1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45</w:t>
            </w:r>
          </w:p>
        </w:tc>
        <w:tc>
          <w:tcPr>
            <w:tcW w:w="2633" w:type="dxa"/>
            <w:vAlign w:val="center"/>
          </w:tcPr>
          <w:p w14:paraId="4CC06FE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6509AA0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么铺小学1大队</w:t>
            </w:r>
          </w:p>
        </w:tc>
        <w:tc>
          <w:tcPr>
            <w:tcW w:w="626" w:type="dxa"/>
            <w:vAlign w:val="center"/>
          </w:tcPr>
          <w:p w14:paraId="2A8DA7B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15546BD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45A3A32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无障碍智能台灯</w:t>
            </w:r>
          </w:p>
        </w:tc>
        <w:tc>
          <w:tcPr>
            <w:tcW w:w="2191" w:type="dxa"/>
            <w:vAlign w:val="center"/>
          </w:tcPr>
          <w:p w14:paraId="63B31E6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李雪、王一宸</w:t>
            </w:r>
          </w:p>
        </w:tc>
        <w:tc>
          <w:tcPr>
            <w:tcW w:w="0" w:type="auto"/>
            <w:vAlign w:val="center"/>
          </w:tcPr>
          <w:p w14:paraId="4A4F468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刘刚</w:t>
            </w:r>
          </w:p>
        </w:tc>
        <w:tc>
          <w:tcPr>
            <w:tcW w:w="908" w:type="dxa"/>
            <w:vAlign w:val="center"/>
          </w:tcPr>
          <w:p w14:paraId="0E02BC6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ACA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4FA551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46</w:t>
            </w:r>
          </w:p>
        </w:tc>
        <w:tc>
          <w:tcPr>
            <w:tcW w:w="2633" w:type="dxa"/>
            <w:vAlign w:val="center"/>
          </w:tcPr>
          <w:p w14:paraId="7539F1B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16EE24B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么铺小学2大队</w:t>
            </w:r>
          </w:p>
        </w:tc>
        <w:tc>
          <w:tcPr>
            <w:tcW w:w="626" w:type="dxa"/>
            <w:vAlign w:val="center"/>
          </w:tcPr>
          <w:p w14:paraId="00BE434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03324F2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78833EB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走廊拐角避险提示器</w:t>
            </w:r>
          </w:p>
        </w:tc>
        <w:tc>
          <w:tcPr>
            <w:tcW w:w="2191" w:type="dxa"/>
            <w:vAlign w:val="center"/>
          </w:tcPr>
          <w:p w14:paraId="684D8A9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蔡俊伯、罗建志</w:t>
            </w:r>
          </w:p>
        </w:tc>
        <w:tc>
          <w:tcPr>
            <w:tcW w:w="0" w:type="auto"/>
            <w:vAlign w:val="center"/>
          </w:tcPr>
          <w:p w14:paraId="223E654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申学艺</w:t>
            </w:r>
          </w:p>
        </w:tc>
        <w:tc>
          <w:tcPr>
            <w:tcW w:w="908" w:type="dxa"/>
            <w:vAlign w:val="center"/>
          </w:tcPr>
          <w:p w14:paraId="44AB7F4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778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342B6F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47</w:t>
            </w:r>
          </w:p>
        </w:tc>
        <w:tc>
          <w:tcPr>
            <w:tcW w:w="2633" w:type="dxa"/>
            <w:vAlign w:val="center"/>
          </w:tcPr>
          <w:p w14:paraId="7A1306A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3EEE3E6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么铺小学3大队</w:t>
            </w:r>
          </w:p>
        </w:tc>
        <w:tc>
          <w:tcPr>
            <w:tcW w:w="626" w:type="dxa"/>
            <w:vAlign w:val="center"/>
          </w:tcPr>
          <w:p w14:paraId="28AE2E0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239C865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190543F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手势控制家居系统</w:t>
            </w:r>
          </w:p>
        </w:tc>
        <w:tc>
          <w:tcPr>
            <w:tcW w:w="2191" w:type="dxa"/>
            <w:vAlign w:val="center"/>
          </w:tcPr>
          <w:p w14:paraId="6056231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齐星语、王婧昕</w:t>
            </w:r>
          </w:p>
        </w:tc>
        <w:tc>
          <w:tcPr>
            <w:tcW w:w="0" w:type="auto"/>
            <w:vAlign w:val="center"/>
          </w:tcPr>
          <w:p w14:paraId="740FE37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余梦</w:t>
            </w:r>
          </w:p>
        </w:tc>
        <w:tc>
          <w:tcPr>
            <w:tcW w:w="908" w:type="dxa"/>
            <w:vAlign w:val="center"/>
          </w:tcPr>
          <w:p w14:paraId="3C0E323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6AD1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2725DA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48</w:t>
            </w:r>
          </w:p>
        </w:tc>
        <w:tc>
          <w:tcPr>
            <w:tcW w:w="2633" w:type="dxa"/>
            <w:vAlign w:val="center"/>
          </w:tcPr>
          <w:p w14:paraId="4277B82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5784F2C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么铺小学4大队</w:t>
            </w:r>
          </w:p>
        </w:tc>
        <w:tc>
          <w:tcPr>
            <w:tcW w:w="626" w:type="dxa"/>
            <w:vAlign w:val="center"/>
          </w:tcPr>
          <w:p w14:paraId="4346671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1917EC2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5E0FF6A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超声波导盲眼镜</w:t>
            </w:r>
          </w:p>
        </w:tc>
        <w:tc>
          <w:tcPr>
            <w:tcW w:w="2191" w:type="dxa"/>
            <w:vAlign w:val="center"/>
          </w:tcPr>
          <w:p w14:paraId="43FEBBB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杨晨睿</w:t>
            </w:r>
          </w:p>
        </w:tc>
        <w:tc>
          <w:tcPr>
            <w:tcW w:w="0" w:type="auto"/>
            <w:vAlign w:val="center"/>
          </w:tcPr>
          <w:p w14:paraId="3CC65B9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吴丹</w:t>
            </w:r>
          </w:p>
        </w:tc>
        <w:tc>
          <w:tcPr>
            <w:tcW w:w="908" w:type="dxa"/>
            <w:vAlign w:val="center"/>
          </w:tcPr>
          <w:p w14:paraId="04F5320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548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C4BDFE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49</w:t>
            </w:r>
          </w:p>
        </w:tc>
        <w:tc>
          <w:tcPr>
            <w:tcW w:w="2633" w:type="dxa"/>
            <w:vAlign w:val="center"/>
          </w:tcPr>
          <w:p w14:paraId="479D537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70625D3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么铺小学5大队</w:t>
            </w:r>
          </w:p>
        </w:tc>
        <w:tc>
          <w:tcPr>
            <w:tcW w:w="626" w:type="dxa"/>
            <w:vAlign w:val="center"/>
          </w:tcPr>
          <w:p w14:paraId="7474A9A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CD8FB4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17539C1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投蓝计分器</w:t>
            </w:r>
          </w:p>
        </w:tc>
        <w:tc>
          <w:tcPr>
            <w:tcW w:w="2191" w:type="dxa"/>
            <w:vAlign w:val="center"/>
          </w:tcPr>
          <w:p w14:paraId="502C653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张琪慧</w:t>
            </w:r>
          </w:p>
        </w:tc>
        <w:tc>
          <w:tcPr>
            <w:tcW w:w="0" w:type="auto"/>
            <w:vAlign w:val="center"/>
          </w:tcPr>
          <w:p w14:paraId="145EEE8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吴丹</w:t>
            </w:r>
          </w:p>
        </w:tc>
        <w:tc>
          <w:tcPr>
            <w:tcW w:w="908" w:type="dxa"/>
            <w:vAlign w:val="center"/>
          </w:tcPr>
          <w:p w14:paraId="7FCB226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2D4E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60987E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50</w:t>
            </w:r>
          </w:p>
        </w:tc>
        <w:tc>
          <w:tcPr>
            <w:tcW w:w="2633" w:type="dxa"/>
            <w:vAlign w:val="center"/>
          </w:tcPr>
          <w:p w14:paraId="54F4CB5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7A978F7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么铺小学6大队</w:t>
            </w:r>
          </w:p>
        </w:tc>
        <w:tc>
          <w:tcPr>
            <w:tcW w:w="626" w:type="dxa"/>
            <w:vAlign w:val="center"/>
          </w:tcPr>
          <w:p w14:paraId="114A258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4625492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12AD69E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轮椅专用智能防撞预警器</w:t>
            </w:r>
          </w:p>
        </w:tc>
        <w:tc>
          <w:tcPr>
            <w:tcW w:w="2191" w:type="dxa"/>
            <w:vAlign w:val="center"/>
          </w:tcPr>
          <w:p w14:paraId="2B54D70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胡进杰</w:t>
            </w:r>
          </w:p>
        </w:tc>
        <w:tc>
          <w:tcPr>
            <w:tcW w:w="0" w:type="auto"/>
            <w:vAlign w:val="center"/>
          </w:tcPr>
          <w:p w14:paraId="05B464E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刘刚</w:t>
            </w:r>
          </w:p>
        </w:tc>
        <w:tc>
          <w:tcPr>
            <w:tcW w:w="908" w:type="dxa"/>
            <w:vAlign w:val="center"/>
          </w:tcPr>
          <w:p w14:paraId="40C53F2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3EA1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5BA5B2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51</w:t>
            </w:r>
          </w:p>
        </w:tc>
        <w:tc>
          <w:tcPr>
            <w:tcW w:w="2633" w:type="dxa"/>
            <w:vAlign w:val="center"/>
          </w:tcPr>
          <w:p w14:paraId="4562DF3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7D33EF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么铺小学7大队</w:t>
            </w:r>
          </w:p>
        </w:tc>
        <w:tc>
          <w:tcPr>
            <w:tcW w:w="626" w:type="dxa"/>
            <w:vAlign w:val="center"/>
          </w:tcPr>
          <w:p w14:paraId="505EF9F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326E9FF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0F30E54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手势转语音翻译手套</w:t>
            </w:r>
          </w:p>
        </w:tc>
        <w:tc>
          <w:tcPr>
            <w:tcW w:w="2191" w:type="dxa"/>
            <w:vAlign w:val="center"/>
          </w:tcPr>
          <w:p w14:paraId="7FAB0A4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张雯洁</w:t>
            </w:r>
          </w:p>
        </w:tc>
        <w:tc>
          <w:tcPr>
            <w:tcW w:w="0" w:type="auto"/>
            <w:vAlign w:val="center"/>
          </w:tcPr>
          <w:p w14:paraId="34E6B19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柏霞</w:t>
            </w:r>
          </w:p>
        </w:tc>
        <w:tc>
          <w:tcPr>
            <w:tcW w:w="908" w:type="dxa"/>
            <w:vAlign w:val="center"/>
          </w:tcPr>
          <w:p w14:paraId="189F266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60DF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2E90C6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52</w:t>
            </w:r>
          </w:p>
        </w:tc>
        <w:tc>
          <w:tcPr>
            <w:tcW w:w="2633" w:type="dxa"/>
            <w:vAlign w:val="center"/>
          </w:tcPr>
          <w:p w14:paraId="0F26714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49CC0D6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么铺小学8大队</w:t>
            </w:r>
          </w:p>
        </w:tc>
        <w:tc>
          <w:tcPr>
            <w:tcW w:w="626" w:type="dxa"/>
            <w:vAlign w:val="center"/>
          </w:tcPr>
          <w:p w14:paraId="47D4024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0B97E8E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29BCC07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感应无接触式洗手液挤出器</w:t>
            </w:r>
          </w:p>
        </w:tc>
        <w:tc>
          <w:tcPr>
            <w:tcW w:w="2191" w:type="dxa"/>
            <w:vAlign w:val="center"/>
          </w:tcPr>
          <w:p w14:paraId="5289E98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张胜烨</w:t>
            </w:r>
          </w:p>
        </w:tc>
        <w:tc>
          <w:tcPr>
            <w:tcW w:w="0" w:type="auto"/>
            <w:vAlign w:val="center"/>
          </w:tcPr>
          <w:p w14:paraId="3DAC032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陈庆</w:t>
            </w:r>
          </w:p>
        </w:tc>
        <w:tc>
          <w:tcPr>
            <w:tcW w:w="908" w:type="dxa"/>
            <w:vAlign w:val="center"/>
          </w:tcPr>
          <w:p w14:paraId="40ABDF7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7FE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72D4BA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53</w:t>
            </w:r>
          </w:p>
        </w:tc>
        <w:tc>
          <w:tcPr>
            <w:tcW w:w="2633" w:type="dxa"/>
            <w:vAlign w:val="center"/>
          </w:tcPr>
          <w:p w14:paraId="272F52C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安顺经济技术开发区么铺小学</w:t>
            </w:r>
          </w:p>
        </w:tc>
        <w:tc>
          <w:tcPr>
            <w:tcW w:w="1671" w:type="dxa"/>
            <w:vAlign w:val="center"/>
          </w:tcPr>
          <w:p w14:paraId="195D0FA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么铺小学9大队</w:t>
            </w:r>
          </w:p>
        </w:tc>
        <w:tc>
          <w:tcPr>
            <w:tcW w:w="626" w:type="dxa"/>
            <w:vAlign w:val="center"/>
          </w:tcPr>
          <w:p w14:paraId="24A6B5A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51763B9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592D1F8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黑白围棋分检系统</w:t>
            </w:r>
          </w:p>
        </w:tc>
        <w:tc>
          <w:tcPr>
            <w:tcW w:w="2191" w:type="dxa"/>
            <w:vAlign w:val="center"/>
          </w:tcPr>
          <w:p w14:paraId="1B5B1C3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沈上云</w:t>
            </w:r>
          </w:p>
        </w:tc>
        <w:tc>
          <w:tcPr>
            <w:tcW w:w="0" w:type="auto"/>
            <w:vAlign w:val="center"/>
          </w:tcPr>
          <w:p w14:paraId="7582677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刘刚</w:t>
            </w:r>
          </w:p>
        </w:tc>
        <w:tc>
          <w:tcPr>
            <w:tcW w:w="908" w:type="dxa"/>
            <w:vAlign w:val="center"/>
          </w:tcPr>
          <w:p w14:paraId="4DDE816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463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35E9EA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54</w:t>
            </w:r>
          </w:p>
        </w:tc>
        <w:tc>
          <w:tcPr>
            <w:tcW w:w="2633" w:type="dxa"/>
            <w:vAlign w:val="center"/>
          </w:tcPr>
          <w:p w14:paraId="08471DC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贵州省遵义市新蒲新区幸福小学</w:t>
            </w:r>
          </w:p>
        </w:tc>
        <w:tc>
          <w:tcPr>
            <w:tcW w:w="1671" w:type="dxa"/>
            <w:vAlign w:val="center"/>
          </w:tcPr>
          <w:p w14:paraId="19408BE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科创达人</w:t>
            </w:r>
          </w:p>
        </w:tc>
        <w:tc>
          <w:tcPr>
            <w:tcW w:w="626" w:type="dxa"/>
            <w:vAlign w:val="center"/>
          </w:tcPr>
          <w:p w14:paraId="572789B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3D4A96B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1CF6865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智能拐杖</w:t>
            </w:r>
          </w:p>
        </w:tc>
        <w:tc>
          <w:tcPr>
            <w:tcW w:w="2191" w:type="dxa"/>
            <w:vAlign w:val="center"/>
          </w:tcPr>
          <w:p w14:paraId="2853A96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李沐阳</w:t>
            </w:r>
          </w:p>
        </w:tc>
        <w:tc>
          <w:tcPr>
            <w:tcW w:w="0" w:type="auto"/>
            <w:vAlign w:val="center"/>
          </w:tcPr>
          <w:p w14:paraId="03148B2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范桥福</w:t>
            </w:r>
          </w:p>
        </w:tc>
        <w:tc>
          <w:tcPr>
            <w:tcW w:w="908" w:type="dxa"/>
            <w:vAlign w:val="center"/>
          </w:tcPr>
          <w:p w14:paraId="65356B7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A48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454CFD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55</w:t>
            </w:r>
          </w:p>
        </w:tc>
        <w:tc>
          <w:tcPr>
            <w:tcW w:w="2633" w:type="dxa"/>
            <w:vAlign w:val="center"/>
          </w:tcPr>
          <w:p w14:paraId="5E55F54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贵阳市实验小学贵安新区分校</w:t>
            </w:r>
          </w:p>
        </w:tc>
        <w:tc>
          <w:tcPr>
            <w:tcW w:w="1671" w:type="dxa"/>
            <w:vAlign w:val="center"/>
          </w:tcPr>
          <w:p w14:paraId="51425AE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奇思妙想团</w:t>
            </w:r>
          </w:p>
        </w:tc>
        <w:tc>
          <w:tcPr>
            <w:tcW w:w="626" w:type="dxa"/>
            <w:vAlign w:val="center"/>
          </w:tcPr>
          <w:p w14:paraId="01B3A96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5F7FB49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3171CAC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小康助理---特殊人群语音打电话求救系统</w:t>
            </w:r>
          </w:p>
        </w:tc>
        <w:tc>
          <w:tcPr>
            <w:tcW w:w="2191" w:type="dxa"/>
            <w:vAlign w:val="center"/>
          </w:tcPr>
          <w:p w14:paraId="5A4C89E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吴烔</w:t>
            </w:r>
          </w:p>
        </w:tc>
        <w:tc>
          <w:tcPr>
            <w:tcW w:w="0" w:type="auto"/>
            <w:vAlign w:val="center"/>
          </w:tcPr>
          <w:p w14:paraId="705C1AF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冉杙涵</w:t>
            </w:r>
          </w:p>
        </w:tc>
        <w:tc>
          <w:tcPr>
            <w:tcW w:w="908" w:type="dxa"/>
            <w:vAlign w:val="center"/>
          </w:tcPr>
          <w:p w14:paraId="5CBDA67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34F8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DDA6AF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56</w:t>
            </w:r>
          </w:p>
        </w:tc>
        <w:tc>
          <w:tcPr>
            <w:tcW w:w="2633" w:type="dxa"/>
            <w:vAlign w:val="center"/>
          </w:tcPr>
          <w:p w14:paraId="26FC791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遵义市汇川区第一小学</w:t>
            </w:r>
          </w:p>
        </w:tc>
        <w:tc>
          <w:tcPr>
            <w:tcW w:w="1671" w:type="dxa"/>
            <w:vAlign w:val="center"/>
          </w:tcPr>
          <w:p w14:paraId="35E1660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智能化创新队</w:t>
            </w:r>
          </w:p>
        </w:tc>
        <w:tc>
          <w:tcPr>
            <w:tcW w:w="626" w:type="dxa"/>
            <w:vAlign w:val="center"/>
          </w:tcPr>
          <w:p w14:paraId="06286C1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414B109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未来交通</w:t>
            </w:r>
          </w:p>
        </w:tc>
        <w:tc>
          <w:tcPr>
            <w:tcW w:w="3622" w:type="dxa"/>
            <w:vAlign w:val="center"/>
          </w:tcPr>
          <w:p w14:paraId="7C77850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智能预警小车</w:t>
            </w:r>
          </w:p>
        </w:tc>
        <w:tc>
          <w:tcPr>
            <w:tcW w:w="2191" w:type="dxa"/>
            <w:vAlign w:val="center"/>
          </w:tcPr>
          <w:p w14:paraId="75CCBC5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李俊霖</w:t>
            </w:r>
          </w:p>
        </w:tc>
        <w:tc>
          <w:tcPr>
            <w:tcW w:w="0" w:type="auto"/>
            <w:vAlign w:val="center"/>
          </w:tcPr>
          <w:p w14:paraId="5D03F92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陈序</w:t>
            </w:r>
          </w:p>
        </w:tc>
        <w:tc>
          <w:tcPr>
            <w:tcW w:w="908" w:type="dxa"/>
            <w:vAlign w:val="center"/>
          </w:tcPr>
          <w:p w14:paraId="629C016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78E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9AA71C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57</w:t>
            </w:r>
          </w:p>
        </w:tc>
        <w:tc>
          <w:tcPr>
            <w:tcW w:w="2633" w:type="dxa"/>
            <w:vAlign w:val="center"/>
          </w:tcPr>
          <w:p w14:paraId="2DEEDCD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遵义市汇川区第十九小学（同德校区）</w:t>
            </w:r>
          </w:p>
        </w:tc>
        <w:tc>
          <w:tcPr>
            <w:tcW w:w="1671" w:type="dxa"/>
            <w:vAlign w:val="center"/>
          </w:tcPr>
          <w:p w14:paraId="5D49282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智行科创队</w:t>
            </w:r>
          </w:p>
        </w:tc>
        <w:tc>
          <w:tcPr>
            <w:tcW w:w="626" w:type="dxa"/>
            <w:vAlign w:val="center"/>
          </w:tcPr>
          <w:p w14:paraId="08A4F02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4CDC10C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未来交通</w:t>
            </w:r>
          </w:p>
        </w:tc>
        <w:tc>
          <w:tcPr>
            <w:tcW w:w="3622" w:type="dxa"/>
            <w:vAlign w:val="center"/>
          </w:tcPr>
          <w:p w14:paraId="521417C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无人驾驶自动售卖车</w:t>
            </w:r>
          </w:p>
        </w:tc>
        <w:tc>
          <w:tcPr>
            <w:tcW w:w="2191" w:type="dxa"/>
            <w:vAlign w:val="center"/>
          </w:tcPr>
          <w:p w14:paraId="4DD9A7A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彭圣恩、刘应岐、罗嘉橙</w:t>
            </w:r>
          </w:p>
        </w:tc>
        <w:tc>
          <w:tcPr>
            <w:tcW w:w="0" w:type="auto"/>
            <w:vAlign w:val="center"/>
          </w:tcPr>
          <w:p w14:paraId="7B75ED0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范桥福</w:t>
            </w:r>
          </w:p>
        </w:tc>
        <w:tc>
          <w:tcPr>
            <w:tcW w:w="908" w:type="dxa"/>
            <w:vAlign w:val="center"/>
          </w:tcPr>
          <w:p w14:paraId="7E5E31D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275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A51E9B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58</w:t>
            </w:r>
          </w:p>
        </w:tc>
        <w:tc>
          <w:tcPr>
            <w:tcW w:w="2633" w:type="dxa"/>
            <w:vAlign w:val="center"/>
          </w:tcPr>
          <w:p w14:paraId="4EADB5C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福泉市牛场堡子小学</w:t>
            </w:r>
          </w:p>
        </w:tc>
        <w:tc>
          <w:tcPr>
            <w:tcW w:w="1671" w:type="dxa"/>
            <w:vAlign w:val="center"/>
          </w:tcPr>
          <w:p w14:paraId="3063CE1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极航战队</w:t>
            </w:r>
          </w:p>
        </w:tc>
        <w:tc>
          <w:tcPr>
            <w:tcW w:w="626" w:type="dxa"/>
            <w:vAlign w:val="center"/>
          </w:tcPr>
          <w:p w14:paraId="01C3739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549739F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气候变化应对</w:t>
            </w:r>
          </w:p>
        </w:tc>
        <w:tc>
          <w:tcPr>
            <w:tcW w:w="3622" w:type="dxa"/>
            <w:vAlign w:val="center"/>
          </w:tcPr>
          <w:p w14:paraId="2477906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极航卫士——极端天气下多功能船舶预警系统</w:t>
            </w:r>
          </w:p>
        </w:tc>
        <w:tc>
          <w:tcPr>
            <w:tcW w:w="2191" w:type="dxa"/>
            <w:vAlign w:val="center"/>
          </w:tcPr>
          <w:p w14:paraId="54E89B1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袁霖玲、罗摇摇、胡钦云、刘永恒</w:t>
            </w:r>
          </w:p>
        </w:tc>
        <w:tc>
          <w:tcPr>
            <w:tcW w:w="0" w:type="auto"/>
            <w:vAlign w:val="center"/>
          </w:tcPr>
          <w:p w14:paraId="6C18F07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李金健</w:t>
            </w:r>
          </w:p>
        </w:tc>
        <w:tc>
          <w:tcPr>
            <w:tcW w:w="908" w:type="dxa"/>
            <w:vAlign w:val="center"/>
          </w:tcPr>
          <w:p w14:paraId="30EB882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钟友方</w:t>
            </w:r>
          </w:p>
        </w:tc>
      </w:tr>
      <w:tr w14:paraId="6E8F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0348A3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59</w:t>
            </w:r>
          </w:p>
        </w:tc>
        <w:tc>
          <w:tcPr>
            <w:tcW w:w="2633" w:type="dxa"/>
            <w:vAlign w:val="center"/>
          </w:tcPr>
          <w:p w14:paraId="69C0041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遵义市东风小学</w:t>
            </w:r>
          </w:p>
        </w:tc>
        <w:tc>
          <w:tcPr>
            <w:tcW w:w="1671" w:type="dxa"/>
            <w:vAlign w:val="center"/>
          </w:tcPr>
          <w:p w14:paraId="550CC1D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星火科创小队</w:t>
            </w:r>
          </w:p>
        </w:tc>
        <w:tc>
          <w:tcPr>
            <w:tcW w:w="626" w:type="dxa"/>
            <w:vAlign w:val="center"/>
          </w:tcPr>
          <w:p w14:paraId="6ED499B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686CC6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气候变化应对</w:t>
            </w:r>
          </w:p>
        </w:tc>
        <w:tc>
          <w:tcPr>
            <w:tcW w:w="3622" w:type="dxa"/>
            <w:vAlign w:val="center"/>
          </w:tcPr>
          <w:p w14:paraId="01A8568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森林防火防洪智能应急系统</w:t>
            </w:r>
          </w:p>
        </w:tc>
        <w:tc>
          <w:tcPr>
            <w:tcW w:w="2191" w:type="dxa"/>
            <w:vAlign w:val="center"/>
          </w:tcPr>
          <w:p w14:paraId="08C3107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肖宗旻</w:t>
            </w:r>
          </w:p>
        </w:tc>
        <w:tc>
          <w:tcPr>
            <w:tcW w:w="0" w:type="auto"/>
            <w:vAlign w:val="center"/>
          </w:tcPr>
          <w:p w14:paraId="2FB805F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蔡敏</w:t>
            </w:r>
          </w:p>
        </w:tc>
        <w:tc>
          <w:tcPr>
            <w:tcW w:w="908" w:type="dxa"/>
            <w:vAlign w:val="center"/>
          </w:tcPr>
          <w:p w14:paraId="2E040D5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20C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A7210E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60</w:t>
            </w:r>
          </w:p>
        </w:tc>
        <w:tc>
          <w:tcPr>
            <w:tcW w:w="2633" w:type="dxa"/>
            <w:vAlign w:val="center"/>
          </w:tcPr>
          <w:p w14:paraId="4DB6C48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贵阳市实验小学</w:t>
            </w:r>
          </w:p>
        </w:tc>
        <w:tc>
          <w:tcPr>
            <w:tcW w:w="1671" w:type="dxa"/>
            <w:vAlign w:val="center"/>
          </w:tcPr>
          <w:p w14:paraId="764723E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凌知小队</w:t>
            </w:r>
          </w:p>
        </w:tc>
        <w:tc>
          <w:tcPr>
            <w:tcW w:w="626" w:type="dxa"/>
            <w:vAlign w:val="center"/>
          </w:tcPr>
          <w:p w14:paraId="2E16A7C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093BA9B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生物多样性保护</w:t>
            </w:r>
          </w:p>
        </w:tc>
        <w:tc>
          <w:tcPr>
            <w:tcW w:w="3622" w:type="dxa"/>
            <w:vAlign w:val="center"/>
          </w:tcPr>
          <w:p w14:paraId="5CF721F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“一江清水”智慧水质监测与福寿螺预警浮标</w:t>
            </w:r>
          </w:p>
        </w:tc>
        <w:tc>
          <w:tcPr>
            <w:tcW w:w="2191" w:type="dxa"/>
            <w:vAlign w:val="center"/>
          </w:tcPr>
          <w:p w14:paraId="0E6546F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伍凌徵、鄢知非</w:t>
            </w:r>
          </w:p>
        </w:tc>
        <w:tc>
          <w:tcPr>
            <w:tcW w:w="0" w:type="auto"/>
            <w:vAlign w:val="center"/>
          </w:tcPr>
          <w:p w14:paraId="77AAA36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伍卫</w:t>
            </w:r>
          </w:p>
        </w:tc>
        <w:tc>
          <w:tcPr>
            <w:tcW w:w="908" w:type="dxa"/>
            <w:vAlign w:val="center"/>
          </w:tcPr>
          <w:p w14:paraId="7787458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66D9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FF3F1E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61</w:t>
            </w:r>
          </w:p>
        </w:tc>
        <w:tc>
          <w:tcPr>
            <w:tcW w:w="2633" w:type="dxa"/>
            <w:vAlign w:val="center"/>
          </w:tcPr>
          <w:p w14:paraId="32800AD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贵阳市实验小学</w:t>
            </w:r>
          </w:p>
        </w:tc>
        <w:tc>
          <w:tcPr>
            <w:tcW w:w="1671" w:type="dxa"/>
            <w:vAlign w:val="center"/>
          </w:tcPr>
          <w:p w14:paraId="5FC0B9C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十全十美</w:t>
            </w:r>
          </w:p>
        </w:tc>
        <w:tc>
          <w:tcPr>
            <w:tcW w:w="626" w:type="dxa"/>
            <w:vAlign w:val="center"/>
          </w:tcPr>
          <w:p w14:paraId="74A37D9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P组</w:t>
            </w:r>
          </w:p>
        </w:tc>
        <w:tc>
          <w:tcPr>
            <w:tcW w:w="1413" w:type="dxa"/>
            <w:vAlign w:val="center"/>
          </w:tcPr>
          <w:p w14:paraId="4FCE3ED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62D7C8A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像植物一样的感知系统——家居联动系统</w:t>
            </w:r>
          </w:p>
        </w:tc>
        <w:tc>
          <w:tcPr>
            <w:tcW w:w="2191" w:type="dxa"/>
            <w:vAlign w:val="center"/>
          </w:tcPr>
          <w:p w14:paraId="3504CCE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禄佳文</w:t>
            </w:r>
          </w:p>
        </w:tc>
        <w:tc>
          <w:tcPr>
            <w:tcW w:w="0" w:type="auto"/>
            <w:vAlign w:val="center"/>
          </w:tcPr>
          <w:p w14:paraId="33B2476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龙佑娟</w:t>
            </w:r>
          </w:p>
        </w:tc>
        <w:tc>
          <w:tcPr>
            <w:tcW w:w="908" w:type="dxa"/>
            <w:vAlign w:val="center"/>
          </w:tcPr>
          <w:p w14:paraId="7AADFC0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F27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8F0F2C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62</w:t>
            </w:r>
          </w:p>
        </w:tc>
        <w:tc>
          <w:tcPr>
            <w:tcW w:w="2633" w:type="dxa"/>
            <w:vAlign w:val="center"/>
          </w:tcPr>
          <w:p w14:paraId="4B4C26B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贵阳市第三中学</w:t>
            </w:r>
          </w:p>
        </w:tc>
        <w:tc>
          <w:tcPr>
            <w:tcW w:w="1671" w:type="dxa"/>
            <w:vAlign w:val="center"/>
          </w:tcPr>
          <w:p w14:paraId="72E0351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Aquamood鱼镜</w:t>
            </w:r>
          </w:p>
        </w:tc>
        <w:tc>
          <w:tcPr>
            <w:tcW w:w="626" w:type="dxa"/>
            <w:vAlign w:val="center"/>
          </w:tcPr>
          <w:p w14:paraId="5844AA8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4D6031C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78E4147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基于小智AI的鱼塘多元感知与水质检测系统——Aquamood鱼镜</w:t>
            </w:r>
          </w:p>
        </w:tc>
        <w:tc>
          <w:tcPr>
            <w:tcW w:w="2191" w:type="dxa"/>
            <w:vAlign w:val="center"/>
          </w:tcPr>
          <w:p w14:paraId="05DB44C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范若涵、杨悦馨</w:t>
            </w:r>
          </w:p>
        </w:tc>
        <w:tc>
          <w:tcPr>
            <w:tcW w:w="0" w:type="auto"/>
            <w:vAlign w:val="center"/>
          </w:tcPr>
          <w:p w14:paraId="5EEECF3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张继军</w:t>
            </w:r>
          </w:p>
        </w:tc>
        <w:tc>
          <w:tcPr>
            <w:tcW w:w="908" w:type="dxa"/>
            <w:vAlign w:val="center"/>
          </w:tcPr>
          <w:p w14:paraId="3B51853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1FFA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83F66C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63</w:t>
            </w:r>
          </w:p>
        </w:tc>
        <w:tc>
          <w:tcPr>
            <w:tcW w:w="2633" w:type="dxa"/>
            <w:vAlign w:val="center"/>
          </w:tcPr>
          <w:p w14:paraId="7A73DB1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贵阳市第三中学</w:t>
            </w:r>
          </w:p>
        </w:tc>
        <w:tc>
          <w:tcPr>
            <w:tcW w:w="1671" w:type="dxa"/>
            <w:vAlign w:val="center"/>
          </w:tcPr>
          <w:p w14:paraId="0CAAF04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鳍迹</w:t>
            </w:r>
          </w:p>
        </w:tc>
        <w:tc>
          <w:tcPr>
            <w:tcW w:w="626" w:type="dxa"/>
            <w:vAlign w:val="center"/>
          </w:tcPr>
          <w:p w14:paraId="55AA8D3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0F3E3B2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3CBF831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采用图像识别的珍稀鱼类保护渔船的设计</w:t>
            </w:r>
          </w:p>
        </w:tc>
        <w:tc>
          <w:tcPr>
            <w:tcW w:w="2191" w:type="dxa"/>
            <w:vAlign w:val="center"/>
          </w:tcPr>
          <w:p w14:paraId="07C17D0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邓煜煜、史海霖</w:t>
            </w:r>
          </w:p>
        </w:tc>
        <w:tc>
          <w:tcPr>
            <w:tcW w:w="0" w:type="auto"/>
            <w:vAlign w:val="center"/>
          </w:tcPr>
          <w:p w14:paraId="15B328B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张继军</w:t>
            </w:r>
          </w:p>
        </w:tc>
        <w:tc>
          <w:tcPr>
            <w:tcW w:w="908" w:type="dxa"/>
            <w:vAlign w:val="center"/>
          </w:tcPr>
          <w:p w14:paraId="04A2580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87C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F2CA73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64</w:t>
            </w:r>
          </w:p>
        </w:tc>
        <w:tc>
          <w:tcPr>
            <w:tcW w:w="2633" w:type="dxa"/>
            <w:vAlign w:val="center"/>
          </w:tcPr>
          <w:p w14:paraId="6135BC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B35F86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优创健康小队</w:t>
            </w:r>
          </w:p>
        </w:tc>
        <w:tc>
          <w:tcPr>
            <w:tcW w:w="626" w:type="dxa"/>
            <w:vAlign w:val="center"/>
          </w:tcPr>
          <w:p w14:paraId="4B6B400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627BEE6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708AC77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红外触发式无接触洗手消毒装置</w:t>
            </w:r>
          </w:p>
        </w:tc>
        <w:tc>
          <w:tcPr>
            <w:tcW w:w="2191" w:type="dxa"/>
            <w:vAlign w:val="center"/>
          </w:tcPr>
          <w:p w14:paraId="6DB3FE0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施雨欣、张宇涵</w:t>
            </w:r>
          </w:p>
        </w:tc>
        <w:tc>
          <w:tcPr>
            <w:tcW w:w="0" w:type="auto"/>
            <w:vAlign w:val="center"/>
          </w:tcPr>
          <w:p w14:paraId="25EEF88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游俊</w:t>
            </w:r>
          </w:p>
        </w:tc>
        <w:tc>
          <w:tcPr>
            <w:tcW w:w="908" w:type="dxa"/>
            <w:vAlign w:val="center"/>
          </w:tcPr>
          <w:p w14:paraId="2EC88C4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穆显坤</w:t>
            </w:r>
          </w:p>
        </w:tc>
      </w:tr>
      <w:tr w14:paraId="29B5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4804D8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65</w:t>
            </w:r>
          </w:p>
        </w:tc>
        <w:tc>
          <w:tcPr>
            <w:tcW w:w="2633" w:type="dxa"/>
            <w:vAlign w:val="center"/>
          </w:tcPr>
          <w:p w14:paraId="0A5BA52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006B331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叶擎宇</w:t>
            </w:r>
          </w:p>
        </w:tc>
        <w:tc>
          <w:tcPr>
            <w:tcW w:w="626" w:type="dxa"/>
            <w:vAlign w:val="center"/>
          </w:tcPr>
          <w:p w14:paraId="495F4E6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3645D8B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6DE1C9C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体育器材库房智能权限管控与归还监测装置</w:t>
            </w:r>
          </w:p>
        </w:tc>
        <w:tc>
          <w:tcPr>
            <w:tcW w:w="2191" w:type="dxa"/>
            <w:vAlign w:val="center"/>
          </w:tcPr>
          <w:p w14:paraId="1F9239F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叶擎宇</w:t>
            </w:r>
          </w:p>
        </w:tc>
        <w:tc>
          <w:tcPr>
            <w:tcW w:w="0" w:type="auto"/>
            <w:vAlign w:val="center"/>
          </w:tcPr>
          <w:p w14:paraId="2EA368F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穆显坤</w:t>
            </w:r>
          </w:p>
        </w:tc>
        <w:tc>
          <w:tcPr>
            <w:tcW w:w="908" w:type="dxa"/>
            <w:vAlign w:val="center"/>
          </w:tcPr>
          <w:p w14:paraId="3E8648B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07D2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B9C7C3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66</w:t>
            </w:r>
          </w:p>
        </w:tc>
        <w:tc>
          <w:tcPr>
            <w:tcW w:w="2633" w:type="dxa"/>
            <w:vAlign w:val="center"/>
          </w:tcPr>
          <w:p w14:paraId="7A8A6AD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550A7CA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安护科创队</w:t>
            </w:r>
          </w:p>
        </w:tc>
        <w:tc>
          <w:tcPr>
            <w:tcW w:w="626" w:type="dxa"/>
            <w:vAlign w:val="center"/>
          </w:tcPr>
          <w:p w14:paraId="7D30926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4CAD55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4A4B8E9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基于Arduino厨房灶具干烧监测与安全保护系统</w:t>
            </w:r>
          </w:p>
        </w:tc>
        <w:tc>
          <w:tcPr>
            <w:tcW w:w="2191" w:type="dxa"/>
            <w:vAlign w:val="center"/>
          </w:tcPr>
          <w:p w14:paraId="4A4ED11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闵泓、杨依潼</w:t>
            </w:r>
          </w:p>
        </w:tc>
        <w:tc>
          <w:tcPr>
            <w:tcW w:w="0" w:type="auto"/>
            <w:vAlign w:val="center"/>
          </w:tcPr>
          <w:p w14:paraId="6081E45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游俊</w:t>
            </w:r>
          </w:p>
        </w:tc>
        <w:tc>
          <w:tcPr>
            <w:tcW w:w="908" w:type="dxa"/>
            <w:vAlign w:val="center"/>
          </w:tcPr>
          <w:p w14:paraId="0826F58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穆显坤</w:t>
            </w:r>
          </w:p>
        </w:tc>
      </w:tr>
      <w:tr w14:paraId="1AE6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448538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67</w:t>
            </w:r>
          </w:p>
        </w:tc>
        <w:tc>
          <w:tcPr>
            <w:tcW w:w="2633" w:type="dxa"/>
            <w:vAlign w:val="center"/>
          </w:tcPr>
          <w:p w14:paraId="51D801D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7A187B1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徐昊轩</w:t>
            </w:r>
          </w:p>
        </w:tc>
        <w:tc>
          <w:tcPr>
            <w:tcW w:w="626" w:type="dxa"/>
            <w:vAlign w:val="center"/>
          </w:tcPr>
          <w:p w14:paraId="727472A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2452567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204B898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基于安全防护的智能自适应学习课桌</w:t>
            </w:r>
          </w:p>
        </w:tc>
        <w:tc>
          <w:tcPr>
            <w:tcW w:w="2191" w:type="dxa"/>
            <w:vAlign w:val="center"/>
          </w:tcPr>
          <w:p w14:paraId="5E0BE0D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徐昊轩</w:t>
            </w:r>
          </w:p>
        </w:tc>
        <w:tc>
          <w:tcPr>
            <w:tcW w:w="0" w:type="auto"/>
            <w:vAlign w:val="center"/>
          </w:tcPr>
          <w:p w14:paraId="26F962D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穆显坤</w:t>
            </w:r>
          </w:p>
        </w:tc>
        <w:tc>
          <w:tcPr>
            <w:tcW w:w="908" w:type="dxa"/>
            <w:vAlign w:val="center"/>
          </w:tcPr>
          <w:p w14:paraId="1A987E0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4861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382FCC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68</w:t>
            </w:r>
          </w:p>
        </w:tc>
        <w:tc>
          <w:tcPr>
            <w:tcW w:w="2633" w:type="dxa"/>
            <w:vAlign w:val="center"/>
          </w:tcPr>
          <w:p w14:paraId="1C072DD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8C0F98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曹烨阳</w:t>
            </w:r>
          </w:p>
        </w:tc>
        <w:tc>
          <w:tcPr>
            <w:tcW w:w="626" w:type="dxa"/>
            <w:vAlign w:val="center"/>
          </w:tcPr>
          <w:p w14:paraId="771C7AA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73FAA4F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7BE6CF0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基于RFID的运动员自动计时计圈系统</w:t>
            </w:r>
          </w:p>
        </w:tc>
        <w:tc>
          <w:tcPr>
            <w:tcW w:w="2191" w:type="dxa"/>
            <w:vAlign w:val="center"/>
          </w:tcPr>
          <w:p w14:paraId="6E91671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曹烨阳</w:t>
            </w:r>
          </w:p>
        </w:tc>
        <w:tc>
          <w:tcPr>
            <w:tcW w:w="0" w:type="auto"/>
            <w:vAlign w:val="center"/>
          </w:tcPr>
          <w:p w14:paraId="5CD3DF3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穆显坤</w:t>
            </w:r>
          </w:p>
        </w:tc>
        <w:tc>
          <w:tcPr>
            <w:tcW w:w="908" w:type="dxa"/>
            <w:vAlign w:val="center"/>
          </w:tcPr>
          <w:p w14:paraId="3F7B72F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748B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1DF4B2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69</w:t>
            </w:r>
          </w:p>
        </w:tc>
        <w:tc>
          <w:tcPr>
            <w:tcW w:w="2633" w:type="dxa"/>
            <w:vAlign w:val="center"/>
          </w:tcPr>
          <w:p w14:paraId="6BF3361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38B5417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朱梓宸</w:t>
            </w:r>
          </w:p>
        </w:tc>
        <w:tc>
          <w:tcPr>
            <w:tcW w:w="626" w:type="dxa"/>
            <w:vAlign w:val="center"/>
          </w:tcPr>
          <w:p w14:paraId="1E905D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72CBA40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402027B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智护舒享・多模态感知健康监护智能座椅</w:t>
            </w:r>
          </w:p>
        </w:tc>
        <w:tc>
          <w:tcPr>
            <w:tcW w:w="2191" w:type="dxa"/>
            <w:vAlign w:val="center"/>
          </w:tcPr>
          <w:p w14:paraId="7308FF4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朱梓宸</w:t>
            </w:r>
          </w:p>
        </w:tc>
        <w:tc>
          <w:tcPr>
            <w:tcW w:w="0" w:type="auto"/>
            <w:vAlign w:val="center"/>
          </w:tcPr>
          <w:p w14:paraId="034CC2A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施亮</w:t>
            </w:r>
          </w:p>
        </w:tc>
        <w:tc>
          <w:tcPr>
            <w:tcW w:w="908" w:type="dxa"/>
            <w:vAlign w:val="center"/>
          </w:tcPr>
          <w:p w14:paraId="15DC77D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2C44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DFA7B5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70</w:t>
            </w:r>
          </w:p>
        </w:tc>
        <w:tc>
          <w:tcPr>
            <w:tcW w:w="2633" w:type="dxa"/>
            <w:vAlign w:val="center"/>
          </w:tcPr>
          <w:p w14:paraId="031FA5A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19D0CB8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知行小队</w:t>
            </w:r>
          </w:p>
        </w:tc>
        <w:tc>
          <w:tcPr>
            <w:tcW w:w="626" w:type="dxa"/>
            <w:vAlign w:val="center"/>
          </w:tcPr>
          <w:p w14:paraId="3CA1DA5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156E213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262C1FE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基于称重模块的电梯剩余载荷监测显示及告警装置</w:t>
            </w:r>
          </w:p>
        </w:tc>
        <w:tc>
          <w:tcPr>
            <w:tcW w:w="2191" w:type="dxa"/>
            <w:vAlign w:val="center"/>
          </w:tcPr>
          <w:p w14:paraId="67F156D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余忆洁涵</w:t>
            </w:r>
          </w:p>
        </w:tc>
        <w:tc>
          <w:tcPr>
            <w:tcW w:w="0" w:type="auto"/>
            <w:vAlign w:val="center"/>
          </w:tcPr>
          <w:p w14:paraId="6712608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郭铭</w:t>
            </w:r>
          </w:p>
        </w:tc>
        <w:tc>
          <w:tcPr>
            <w:tcW w:w="908" w:type="dxa"/>
            <w:vAlign w:val="center"/>
          </w:tcPr>
          <w:p w14:paraId="37E8942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3F6C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19DB8D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71</w:t>
            </w:r>
          </w:p>
        </w:tc>
        <w:tc>
          <w:tcPr>
            <w:tcW w:w="2633" w:type="dxa"/>
            <w:vAlign w:val="center"/>
          </w:tcPr>
          <w:p w14:paraId="50D9836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5F7B0F5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知行小队</w:t>
            </w:r>
          </w:p>
        </w:tc>
        <w:tc>
          <w:tcPr>
            <w:tcW w:w="626" w:type="dxa"/>
            <w:vAlign w:val="center"/>
          </w:tcPr>
          <w:p w14:paraId="0E00CAE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6AF5A0C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226EC47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基于磁吸识别的公筷智能警示系统</w:t>
            </w:r>
          </w:p>
        </w:tc>
        <w:tc>
          <w:tcPr>
            <w:tcW w:w="2191" w:type="dxa"/>
            <w:vAlign w:val="center"/>
          </w:tcPr>
          <w:p w14:paraId="6BA2E8E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罗远华</w:t>
            </w:r>
          </w:p>
        </w:tc>
        <w:tc>
          <w:tcPr>
            <w:tcW w:w="0" w:type="auto"/>
            <w:vAlign w:val="center"/>
          </w:tcPr>
          <w:p w14:paraId="1D6060E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郭铭</w:t>
            </w:r>
          </w:p>
        </w:tc>
        <w:tc>
          <w:tcPr>
            <w:tcW w:w="908" w:type="dxa"/>
            <w:vAlign w:val="center"/>
          </w:tcPr>
          <w:p w14:paraId="0D583DD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330B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6096FD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72</w:t>
            </w:r>
          </w:p>
        </w:tc>
        <w:tc>
          <w:tcPr>
            <w:tcW w:w="2633" w:type="dxa"/>
            <w:vAlign w:val="center"/>
          </w:tcPr>
          <w:p w14:paraId="51358C9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7649D85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知行小队</w:t>
            </w:r>
          </w:p>
        </w:tc>
        <w:tc>
          <w:tcPr>
            <w:tcW w:w="626" w:type="dxa"/>
            <w:vAlign w:val="center"/>
          </w:tcPr>
          <w:p w14:paraId="3F5CCE2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67D73F5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087FB4E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气象监测蓝牙联动防遗智能晴雨伞</w:t>
            </w:r>
          </w:p>
        </w:tc>
        <w:tc>
          <w:tcPr>
            <w:tcW w:w="2191" w:type="dxa"/>
            <w:vAlign w:val="center"/>
          </w:tcPr>
          <w:p w14:paraId="4433F76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黄梓涵</w:t>
            </w:r>
          </w:p>
        </w:tc>
        <w:tc>
          <w:tcPr>
            <w:tcW w:w="0" w:type="auto"/>
            <w:vAlign w:val="center"/>
          </w:tcPr>
          <w:p w14:paraId="18AB1A7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郭铭</w:t>
            </w:r>
          </w:p>
        </w:tc>
        <w:tc>
          <w:tcPr>
            <w:tcW w:w="908" w:type="dxa"/>
            <w:vAlign w:val="center"/>
          </w:tcPr>
          <w:p w14:paraId="536256C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6BE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28AF0E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73</w:t>
            </w:r>
          </w:p>
        </w:tc>
        <w:tc>
          <w:tcPr>
            <w:tcW w:w="2633" w:type="dxa"/>
            <w:vAlign w:val="center"/>
          </w:tcPr>
          <w:p w14:paraId="43263B4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441F3DB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石逸朗</w:t>
            </w:r>
          </w:p>
        </w:tc>
        <w:tc>
          <w:tcPr>
            <w:tcW w:w="626" w:type="dxa"/>
            <w:vAlign w:val="center"/>
          </w:tcPr>
          <w:p w14:paraId="7A5F4A2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6AAB100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5A47796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视觉识别全自动捡球发球一体机</w:t>
            </w:r>
          </w:p>
        </w:tc>
        <w:tc>
          <w:tcPr>
            <w:tcW w:w="2191" w:type="dxa"/>
            <w:vAlign w:val="center"/>
          </w:tcPr>
          <w:p w14:paraId="3278C9B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石逸朗</w:t>
            </w:r>
          </w:p>
        </w:tc>
        <w:tc>
          <w:tcPr>
            <w:tcW w:w="0" w:type="auto"/>
            <w:vAlign w:val="center"/>
          </w:tcPr>
          <w:p w14:paraId="33441C5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施亮</w:t>
            </w:r>
          </w:p>
        </w:tc>
        <w:tc>
          <w:tcPr>
            <w:tcW w:w="908" w:type="dxa"/>
            <w:vAlign w:val="center"/>
          </w:tcPr>
          <w:p w14:paraId="235399D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0E38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782DBC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74</w:t>
            </w:r>
          </w:p>
        </w:tc>
        <w:tc>
          <w:tcPr>
            <w:tcW w:w="2633" w:type="dxa"/>
            <w:vAlign w:val="center"/>
          </w:tcPr>
          <w:p w14:paraId="187BDFE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18CC074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罗远航</w:t>
            </w:r>
          </w:p>
        </w:tc>
        <w:tc>
          <w:tcPr>
            <w:tcW w:w="626" w:type="dxa"/>
            <w:vAlign w:val="center"/>
          </w:tcPr>
          <w:p w14:paraId="2806C38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624FCDA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2B0EF89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基于智能感知的校园球类自动管理一体化装置</w:t>
            </w:r>
          </w:p>
        </w:tc>
        <w:tc>
          <w:tcPr>
            <w:tcW w:w="2191" w:type="dxa"/>
            <w:vAlign w:val="center"/>
          </w:tcPr>
          <w:p w14:paraId="0D79745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罗远航</w:t>
            </w:r>
          </w:p>
        </w:tc>
        <w:tc>
          <w:tcPr>
            <w:tcW w:w="0" w:type="auto"/>
            <w:vAlign w:val="center"/>
          </w:tcPr>
          <w:p w14:paraId="7EB8114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施亮</w:t>
            </w:r>
          </w:p>
        </w:tc>
        <w:tc>
          <w:tcPr>
            <w:tcW w:w="908" w:type="dxa"/>
            <w:vAlign w:val="center"/>
          </w:tcPr>
          <w:p w14:paraId="4328156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0F59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0C0AA8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75</w:t>
            </w:r>
          </w:p>
        </w:tc>
        <w:tc>
          <w:tcPr>
            <w:tcW w:w="2633" w:type="dxa"/>
            <w:vAlign w:val="center"/>
          </w:tcPr>
          <w:p w14:paraId="3F7DA78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7DED1D5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胡景然</w:t>
            </w:r>
          </w:p>
        </w:tc>
        <w:tc>
          <w:tcPr>
            <w:tcW w:w="626" w:type="dxa"/>
            <w:vAlign w:val="center"/>
          </w:tcPr>
          <w:p w14:paraId="6DED519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6D8284D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67413C5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智能生态守护农场——AI智能监测与自主防护系统</w:t>
            </w:r>
          </w:p>
        </w:tc>
        <w:tc>
          <w:tcPr>
            <w:tcW w:w="2191" w:type="dxa"/>
            <w:vAlign w:val="center"/>
          </w:tcPr>
          <w:p w14:paraId="32D1497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胡景然</w:t>
            </w:r>
          </w:p>
        </w:tc>
        <w:tc>
          <w:tcPr>
            <w:tcW w:w="0" w:type="auto"/>
            <w:vAlign w:val="center"/>
          </w:tcPr>
          <w:p w14:paraId="5009CEA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岳代科</w:t>
            </w:r>
          </w:p>
        </w:tc>
        <w:tc>
          <w:tcPr>
            <w:tcW w:w="908" w:type="dxa"/>
            <w:vAlign w:val="center"/>
          </w:tcPr>
          <w:p w14:paraId="5909EC4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6528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9EFFE8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76</w:t>
            </w:r>
          </w:p>
        </w:tc>
        <w:tc>
          <w:tcPr>
            <w:tcW w:w="2633" w:type="dxa"/>
            <w:vAlign w:val="center"/>
          </w:tcPr>
          <w:p w14:paraId="25220DB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3FC8937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蒙竞齐</w:t>
            </w:r>
          </w:p>
        </w:tc>
        <w:tc>
          <w:tcPr>
            <w:tcW w:w="626" w:type="dxa"/>
            <w:vAlign w:val="center"/>
          </w:tcPr>
          <w:p w14:paraId="57BA4EF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35B440D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548F643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景区饮料瓶回收套圈游戏机</w:t>
            </w:r>
          </w:p>
        </w:tc>
        <w:tc>
          <w:tcPr>
            <w:tcW w:w="2191" w:type="dxa"/>
            <w:vAlign w:val="center"/>
          </w:tcPr>
          <w:p w14:paraId="18ED75C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蒙竞齐</w:t>
            </w:r>
          </w:p>
        </w:tc>
        <w:tc>
          <w:tcPr>
            <w:tcW w:w="0" w:type="auto"/>
            <w:vAlign w:val="center"/>
          </w:tcPr>
          <w:p w14:paraId="3450775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岳代科</w:t>
            </w:r>
          </w:p>
        </w:tc>
        <w:tc>
          <w:tcPr>
            <w:tcW w:w="908" w:type="dxa"/>
            <w:vAlign w:val="center"/>
          </w:tcPr>
          <w:p w14:paraId="54D99D5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51A6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6AD199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77</w:t>
            </w:r>
          </w:p>
        </w:tc>
        <w:tc>
          <w:tcPr>
            <w:tcW w:w="2633" w:type="dxa"/>
            <w:vAlign w:val="center"/>
          </w:tcPr>
          <w:p w14:paraId="36DAC1E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43614FA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陈昱中</w:t>
            </w:r>
          </w:p>
        </w:tc>
        <w:tc>
          <w:tcPr>
            <w:tcW w:w="626" w:type="dxa"/>
            <w:vAlign w:val="center"/>
          </w:tcPr>
          <w:p w14:paraId="567B337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6436085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619B291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智能晾衣湿度采集与移动端推送系统</w:t>
            </w:r>
          </w:p>
        </w:tc>
        <w:tc>
          <w:tcPr>
            <w:tcW w:w="2191" w:type="dxa"/>
            <w:vAlign w:val="center"/>
          </w:tcPr>
          <w:p w14:paraId="32EA6BA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陈昱中</w:t>
            </w:r>
          </w:p>
        </w:tc>
        <w:tc>
          <w:tcPr>
            <w:tcW w:w="0" w:type="auto"/>
            <w:vAlign w:val="center"/>
          </w:tcPr>
          <w:p w14:paraId="442D1A5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韩德举</w:t>
            </w:r>
          </w:p>
        </w:tc>
        <w:tc>
          <w:tcPr>
            <w:tcW w:w="908" w:type="dxa"/>
            <w:vAlign w:val="center"/>
          </w:tcPr>
          <w:p w14:paraId="09F1FD2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2FC6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18E918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78</w:t>
            </w:r>
          </w:p>
        </w:tc>
        <w:tc>
          <w:tcPr>
            <w:tcW w:w="2633" w:type="dxa"/>
            <w:vAlign w:val="center"/>
          </w:tcPr>
          <w:p w14:paraId="5D0B1A5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38772FB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希望少年</w:t>
            </w:r>
          </w:p>
        </w:tc>
        <w:tc>
          <w:tcPr>
            <w:tcW w:w="626" w:type="dxa"/>
            <w:vAlign w:val="center"/>
          </w:tcPr>
          <w:p w14:paraId="054A517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38BE7D5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健康老龄化</w:t>
            </w:r>
          </w:p>
        </w:tc>
        <w:tc>
          <w:tcPr>
            <w:tcW w:w="3622" w:type="dxa"/>
            <w:vAlign w:val="center"/>
          </w:tcPr>
          <w:p w14:paraId="5B9A4D8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浴室安全监测系统</w:t>
            </w:r>
          </w:p>
        </w:tc>
        <w:tc>
          <w:tcPr>
            <w:tcW w:w="2191" w:type="dxa"/>
            <w:vAlign w:val="center"/>
          </w:tcPr>
          <w:p w14:paraId="4A76D15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王锦浩、胡佑</w:t>
            </w:r>
          </w:p>
        </w:tc>
        <w:tc>
          <w:tcPr>
            <w:tcW w:w="0" w:type="auto"/>
            <w:vAlign w:val="center"/>
          </w:tcPr>
          <w:p w14:paraId="56CF631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何丽</w:t>
            </w:r>
          </w:p>
        </w:tc>
        <w:tc>
          <w:tcPr>
            <w:tcW w:w="908" w:type="dxa"/>
            <w:vAlign w:val="center"/>
          </w:tcPr>
          <w:p w14:paraId="5FADC72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郑绍东</w:t>
            </w:r>
          </w:p>
        </w:tc>
      </w:tr>
      <w:tr w14:paraId="06A6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7C67F3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79</w:t>
            </w:r>
          </w:p>
        </w:tc>
        <w:tc>
          <w:tcPr>
            <w:tcW w:w="2633" w:type="dxa"/>
            <w:vAlign w:val="center"/>
          </w:tcPr>
          <w:p w14:paraId="2BC3163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贵阳三十中</w:t>
            </w:r>
          </w:p>
        </w:tc>
        <w:tc>
          <w:tcPr>
            <w:tcW w:w="1671" w:type="dxa"/>
            <w:vAlign w:val="center"/>
          </w:tcPr>
          <w:p w14:paraId="231046B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星闪战队</w:t>
            </w:r>
          </w:p>
        </w:tc>
        <w:tc>
          <w:tcPr>
            <w:tcW w:w="626" w:type="dxa"/>
            <w:vAlign w:val="center"/>
          </w:tcPr>
          <w:p w14:paraId="57777D8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0D6EFD6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1D68585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山涧道智慧乡村</w:t>
            </w:r>
          </w:p>
        </w:tc>
        <w:tc>
          <w:tcPr>
            <w:tcW w:w="2191" w:type="dxa"/>
            <w:vAlign w:val="center"/>
          </w:tcPr>
          <w:p w14:paraId="3FB39E7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安博伟、安浩文、唐曦涵、李原慷</w:t>
            </w:r>
          </w:p>
        </w:tc>
        <w:tc>
          <w:tcPr>
            <w:tcW w:w="0" w:type="auto"/>
            <w:vAlign w:val="center"/>
          </w:tcPr>
          <w:p w14:paraId="45631BD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刘良康</w:t>
            </w:r>
          </w:p>
        </w:tc>
        <w:tc>
          <w:tcPr>
            <w:tcW w:w="908" w:type="dxa"/>
            <w:vAlign w:val="center"/>
          </w:tcPr>
          <w:p w14:paraId="1A7C90E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余睿臻</w:t>
            </w:r>
          </w:p>
        </w:tc>
      </w:tr>
      <w:tr w14:paraId="73AA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989DF8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80</w:t>
            </w:r>
          </w:p>
        </w:tc>
        <w:tc>
          <w:tcPr>
            <w:tcW w:w="2633" w:type="dxa"/>
            <w:vAlign w:val="center"/>
          </w:tcPr>
          <w:p w14:paraId="6714E21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贵阳市第三十中学</w:t>
            </w:r>
          </w:p>
        </w:tc>
        <w:tc>
          <w:tcPr>
            <w:tcW w:w="1671" w:type="dxa"/>
            <w:vAlign w:val="center"/>
          </w:tcPr>
          <w:p w14:paraId="4B988B8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TT战队</w:t>
            </w:r>
          </w:p>
        </w:tc>
        <w:tc>
          <w:tcPr>
            <w:tcW w:w="626" w:type="dxa"/>
            <w:vAlign w:val="center"/>
          </w:tcPr>
          <w:p w14:paraId="1DA63CB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63C097E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2A557CA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黔力星城</w:t>
            </w:r>
          </w:p>
        </w:tc>
        <w:tc>
          <w:tcPr>
            <w:tcW w:w="2191" w:type="dxa"/>
            <w:vAlign w:val="center"/>
          </w:tcPr>
          <w:p w14:paraId="31B35ED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徐杰、胡鼎洲、刘克钰、潘隽锋</w:t>
            </w:r>
          </w:p>
        </w:tc>
        <w:tc>
          <w:tcPr>
            <w:tcW w:w="0" w:type="auto"/>
            <w:vAlign w:val="center"/>
          </w:tcPr>
          <w:p w14:paraId="75A40EF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余睿臻</w:t>
            </w:r>
          </w:p>
        </w:tc>
        <w:tc>
          <w:tcPr>
            <w:tcW w:w="908" w:type="dxa"/>
            <w:vAlign w:val="center"/>
          </w:tcPr>
          <w:p w14:paraId="373B1EF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刘良康</w:t>
            </w:r>
          </w:p>
        </w:tc>
      </w:tr>
      <w:tr w14:paraId="51FB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CFF803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81</w:t>
            </w:r>
          </w:p>
        </w:tc>
        <w:tc>
          <w:tcPr>
            <w:tcW w:w="2633" w:type="dxa"/>
            <w:vAlign w:val="center"/>
          </w:tcPr>
          <w:p w14:paraId="30B6FEC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贵阳市第三十中学</w:t>
            </w:r>
          </w:p>
        </w:tc>
        <w:tc>
          <w:tcPr>
            <w:tcW w:w="1671" w:type="dxa"/>
            <w:vAlign w:val="center"/>
          </w:tcPr>
          <w:p w14:paraId="4020B54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dream战队</w:t>
            </w:r>
          </w:p>
        </w:tc>
        <w:tc>
          <w:tcPr>
            <w:tcW w:w="626" w:type="dxa"/>
            <w:vAlign w:val="center"/>
          </w:tcPr>
          <w:p w14:paraId="1386276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5E4BCFB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74578B2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智能苗寨风景度假区</w:t>
            </w:r>
          </w:p>
        </w:tc>
        <w:tc>
          <w:tcPr>
            <w:tcW w:w="2191" w:type="dxa"/>
            <w:vAlign w:val="center"/>
          </w:tcPr>
          <w:p w14:paraId="5B9576E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喻国君、陈其伟、彭伟祺、赵奕鸣</w:t>
            </w:r>
          </w:p>
        </w:tc>
        <w:tc>
          <w:tcPr>
            <w:tcW w:w="0" w:type="auto"/>
            <w:vAlign w:val="center"/>
          </w:tcPr>
          <w:p w14:paraId="009E947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余睿臻</w:t>
            </w:r>
          </w:p>
        </w:tc>
        <w:tc>
          <w:tcPr>
            <w:tcW w:w="908" w:type="dxa"/>
            <w:vAlign w:val="center"/>
          </w:tcPr>
          <w:p w14:paraId="3D77A0C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刘良康</w:t>
            </w:r>
          </w:p>
        </w:tc>
      </w:tr>
      <w:tr w14:paraId="74E1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954D43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82</w:t>
            </w:r>
          </w:p>
        </w:tc>
        <w:tc>
          <w:tcPr>
            <w:tcW w:w="2633" w:type="dxa"/>
            <w:vAlign w:val="center"/>
          </w:tcPr>
          <w:p w14:paraId="618EC94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贵阳市第三十中学</w:t>
            </w:r>
          </w:p>
        </w:tc>
        <w:tc>
          <w:tcPr>
            <w:tcW w:w="1671" w:type="dxa"/>
            <w:vAlign w:val="center"/>
          </w:tcPr>
          <w:p w14:paraId="304CBCE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浮光溯航</w:t>
            </w:r>
          </w:p>
        </w:tc>
        <w:tc>
          <w:tcPr>
            <w:tcW w:w="626" w:type="dxa"/>
            <w:vAlign w:val="center"/>
          </w:tcPr>
          <w:p w14:paraId="6DBDA31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33BDABD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0E79AE5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绿智新能智慧工厂</w:t>
            </w:r>
          </w:p>
        </w:tc>
        <w:tc>
          <w:tcPr>
            <w:tcW w:w="2191" w:type="dxa"/>
            <w:vAlign w:val="center"/>
          </w:tcPr>
          <w:p w14:paraId="254CF15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杨洁淇、卢雅婷、秦梦瑶、张梦玲</w:t>
            </w:r>
          </w:p>
        </w:tc>
        <w:tc>
          <w:tcPr>
            <w:tcW w:w="0" w:type="auto"/>
            <w:vAlign w:val="center"/>
          </w:tcPr>
          <w:p w14:paraId="5A2A58A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余睿臻</w:t>
            </w:r>
          </w:p>
        </w:tc>
        <w:tc>
          <w:tcPr>
            <w:tcW w:w="908" w:type="dxa"/>
            <w:vAlign w:val="center"/>
          </w:tcPr>
          <w:p w14:paraId="3F593BC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刘良康</w:t>
            </w:r>
          </w:p>
        </w:tc>
      </w:tr>
      <w:tr w14:paraId="5E4E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69ECE0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83</w:t>
            </w:r>
          </w:p>
        </w:tc>
        <w:tc>
          <w:tcPr>
            <w:tcW w:w="2633" w:type="dxa"/>
            <w:vAlign w:val="center"/>
          </w:tcPr>
          <w:p w14:paraId="38F3001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1CB5E71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程文博</w:t>
            </w:r>
          </w:p>
        </w:tc>
        <w:tc>
          <w:tcPr>
            <w:tcW w:w="626" w:type="dxa"/>
            <w:vAlign w:val="center"/>
          </w:tcPr>
          <w:p w14:paraId="08D6912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1AE691F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59D9CAF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基于物联网的集群河络卫士</w:t>
            </w:r>
          </w:p>
        </w:tc>
        <w:tc>
          <w:tcPr>
            <w:tcW w:w="2191" w:type="dxa"/>
            <w:vAlign w:val="center"/>
          </w:tcPr>
          <w:p w14:paraId="72334AA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程文博</w:t>
            </w:r>
          </w:p>
        </w:tc>
        <w:tc>
          <w:tcPr>
            <w:tcW w:w="0" w:type="auto"/>
            <w:vAlign w:val="center"/>
          </w:tcPr>
          <w:p w14:paraId="77FDA69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尹智慧</w:t>
            </w:r>
          </w:p>
        </w:tc>
        <w:tc>
          <w:tcPr>
            <w:tcW w:w="908" w:type="dxa"/>
            <w:vAlign w:val="center"/>
          </w:tcPr>
          <w:p w14:paraId="3717093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4DC8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BEF4C5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84</w:t>
            </w:r>
          </w:p>
        </w:tc>
        <w:tc>
          <w:tcPr>
            <w:tcW w:w="2633" w:type="dxa"/>
            <w:vAlign w:val="center"/>
          </w:tcPr>
          <w:p w14:paraId="02595CB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61FF3D5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启明科创队</w:t>
            </w:r>
          </w:p>
        </w:tc>
        <w:tc>
          <w:tcPr>
            <w:tcW w:w="626" w:type="dxa"/>
            <w:vAlign w:val="center"/>
          </w:tcPr>
          <w:p w14:paraId="297EC1F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3E73A6B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67BB9EF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近距离传感侦测视障出行智能避障辅助系统</w:t>
            </w:r>
          </w:p>
        </w:tc>
        <w:tc>
          <w:tcPr>
            <w:tcW w:w="2191" w:type="dxa"/>
            <w:vAlign w:val="center"/>
          </w:tcPr>
          <w:p w14:paraId="2CF3451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李悠然、徐淑妍</w:t>
            </w:r>
          </w:p>
        </w:tc>
        <w:tc>
          <w:tcPr>
            <w:tcW w:w="0" w:type="auto"/>
            <w:vAlign w:val="center"/>
          </w:tcPr>
          <w:p w14:paraId="3263AF5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游俊</w:t>
            </w:r>
          </w:p>
        </w:tc>
        <w:tc>
          <w:tcPr>
            <w:tcW w:w="908" w:type="dxa"/>
            <w:vAlign w:val="center"/>
          </w:tcPr>
          <w:p w14:paraId="0F47AB5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穆显坤</w:t>
            </w:r>
          </w:p>
        </w:tc>
      </w:tr>
      <w:tr w14:paraId="6465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050C7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85</w:t>
            </w:r>
          </w:p>
        </w:tc>
        <w:tc>
          <w:tcPr>
            <w:tcW w:w="2633" w:type="dxa"/>
            <w:vAlign w:val="center"/>
          </w:tcPr>
          <w:p w14:paraId="19C8A9E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D7AA94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温陌轩</w:t>
            </w:r>
          </w:p>
        </w:tc>
        <w:tc>
          <w:tcPr>
            <w:tcW w:w="626" w:type="dxa"/>
            <w:vAlign w:val="center"/>
          </w:tcPr>
          <w:p w14:paraId="2989EE1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654AAB0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31826E3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双超声波传感墙角相向行人防撞提醒系统</w:t>
            </w:r>
          </w:p>
        </w:tc>
        <w:tc>
          <w:tcPr>
            <w:tcW w:w="2191" w:type="dxa"/>
            <w:vAlign w:val="center"/>
          </w:tcPr>
          <w:p w14:paraId="5321419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温陌轩</w:t>
            </w:r>
          </w:p>
        </w:tc>
        <w:tc>
          <w:tcPr>
            <w:tcW w:w="0" w:type="auto"/>
            <w:vAlign w:val="center"/>
          </w:tcPr>
          <w:p w14:paraId="415653D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韩德举</w:t>
            </w:r>
          </w:p>
        </w:tc>
        <w:tc>
          <w:tcPr>
            <w:tcW w:w="908" w:type="dxa"/>
            <w:vAlign w:val="center"/>
          </w:tcPr>
          <w:p w14:paraId="38B6247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257F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4DA66E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86</w:t>
            </w:r>
          </w:p>
        </w:tc>
        <w:tc>
          <w:tcPr>
            <w:tcW w:w="2633" w:type="dxa"/>
            <w:vAlign w:val="center"/>
          </w:tcPr>
          <w:p w14:paraId="48CB6EC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5AEAEA1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郑鼎润</w:t>
            </w:r>
          </w:p>
        </w:tc>
        <w:tc>
          <w:tcPr>
            <w:tcW w:w="626" w:type="dxa"/>
            <w:vAlign w:val="center"/>
          </w:tcPr>
          <w:p w14:paraId="5AE103D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2425A1F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4A1D0D7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基于RFID的视障人群危险区域检测提醒系统</w:t>
            </w:r>
          </w:p>
        </w:tc>
        <w:tc>
          <w:tcPr>
            <w:tcW w:w="2191" w:type="dxa"/>
            <w:vAlign w:val="center"/>
          </w:tcPr>
          <w:p w14:paraId="09583D0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郑鼎润</w:t>
            </w:r>
          </w:p>
        </w:tc>
        <w:tc>
          <w:tcPr>
            <w:tcW w:w="0" w:type="auto"/>
            <w:vAlign w:val="center"/>
          </w:tcPr>
          <w:p w14:paraId="618B5E5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尹智慧</w:t>
            </w:r>
          </w:p>
        </w:tc>
        <w:tc>
          <w:tcPr>
            <w:tcW w:w="908" w:type="dxa"/>
            <w:vAlign w:val="center"/>
          </w:tcPr>
          <w:p w14:paraId="52CF813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2C75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BA04A9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87</w:t>
            </w:r>
          </w:p>
        </w:tc>
        <w:tc>
          <w:tcPr>
            <w:tcW w:w="2633" w:type="dxa"/>
            <w:vAlign w:val="center"/>
          </w:tcPr>
          <w:p w14:paraId="61CD534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41BBC7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颜艺博</w:t>
            </w:r>
          </w:p>
        </w:tc>
        <w:tc>
          <w:tcPr>
            <w:tcW w:w="626" w:type="dxa"/>
            <w:vAlign w:val="center"/>
          </w:tcPr>
          <w:p w14:paraId="1E895D2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1384903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2E86396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基于避障传感的路口行人闯灯预警联动系统</w:t>
            </w:r>
          </w:p>
        </w:tc>
        <w:tc>
          <w:tcPr>
            <w:tcW w:w="2191" w:type="dxa"/>
            <w:vAlign w:val="center"/>
          </w:tcPr>
          <w:p w14:paraId="204856E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颜艺博</w:t>
            </w:r>
          </w:p>
        </w:tc>
        <w:tc>
          <w:tcPr>
            <w:tcW w:w="0" w:type="auto"/>
            <w:vAlign w:val="center"/>
          </w:tcPr>
          <w:p w14:paraId="3475E9C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尹智慧</w:t>
            </w:r>
          </w:p>
        </w:tc>
        <w:tc>
          <w:tcPr>
            <w:tcW w:w="908" w:type="dxa"/>
            <w:vAlign w:val="center"/>
          </w:tcPr>
          <w:p w14:paraId="5B28CF6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</w:tr>
      <w:tr w14:paraId="5C3B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865504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88</w:t>
            </w:r>
          </w:p>
        </w:tc>
        <w:tc>
          <w:tcPr>
            <w:tcW w:w="2633" w:type="dxa"/>
            <w:vAlign w:val="center"/>
          </w:tcPr>
          <w:p w14:paraId="59117C9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7996261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安语熙</w:t>
            </w:r>
          </w:p>
        </w:tc>
        <w:tc>
          <w:tcPr>
            <w:tcW w:w="626" w:type="dxa"/>
            <w:vAlign w:val="center"/>
          </w:tcPr>
          <w:p w14:paraId="615CFAD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75FC4C7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未来交通</w:t>
            </w:r>
          </w:p>
        </w:tc>
        <w:tc>
          <w:tcPr>
            <w:tcW w:w="3622" w:type="dxa"/>
            <w:vAlign w:val="center"/>
          </w:tcPr>
          <w:p w14:paraId="358B799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智能头盔佩戴检测与电动车联动控制系统</w:t>
            </w:r>
          </w:p>
        </w:tc>
        <w:tc>
          <w:tcPr>
            <w:tcW w:w="2191" w:type="dxa"/>
            <w:vAlign w:val="center"/>
          </w:tcPr>
          <w:p w14:paraId="6C0D5A8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安语熙</w:t>
            </w:r>
          </w:p>
        </w:tc>
        <w:tc>
          <w:tcPr>
            <w:tcW w:w="0" w:type="auto"/>
            <w:vAlign w:val="center"/>
          </w:tcPr>
          <w:p w14:paraId="39E58CF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  <w:tc>
          <w:tcPr>
            <w:tcW w:w="908" w:type="dxa"/>
            <w:vAlign w:val="center"/>
          </w:tcPr>
          <w:p w14:paraId="794DFB1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穆显坤</w:t>
            </w:r>
          </w:p>
        </w:tc>
      </w:tr>
      <w:tr w14:paraId="3523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FDCC39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89</w:t>
            </w:r>
          </w:p>
        </w:tc>
        <w:tc>
          <w:tcPr>
            <w:tcW w:w="2633" w:type="dxa"/>
            <w:vAlign w:val="center"/>
          </w:tcPr>
          <w:p w14:paraId="03BB3C8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贵州省仁怀市周林学校</w:t>
            </w:r>
          </w:p>
        </w:tc>
        <w:tc>
          <w:tcPr>
            <w:tcW w:w="1671" w:type="dxa"/>
            <w:vAlign w:val="center"/>
          </w:tcPr>
          <w:p w14:paraId="4921774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仁怀市周林学校</w:t>
            </w:r>
          </w:p>
        </w:tc>
        <w:tc>
          <w:tcPr>
            <w:tcW w:w="626" w:type="dxa"/>
            <w:vAlign w:val="center"/>
          </w:tcPr>
          <w:p w14:paraId="0D548D5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4074C43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气候变化应对</w:t>
            </w:r>
          </w:p>
        </w:tc>
        <w:tc>
          <w:tcPr>
            <w:tcW w:w="3622" w:type="dxa"/>
            <w:vAlign w:val="center"/>
          </w:tcPr>
          <w:p w14:paraId="5699D0C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“天穹之盾”——极端天气智能预警与应急救援终端</w:t>
            </w:r>
          </w:p>
        </w:tc>
        <w:tc>
          <w:tcPr>
            <w:tcW w:w="2191" w:type="dxa"/>
            <w:vAlign w:val="center"/>
          </w:tcPr>
          <w:p w14:paraId="7FC9103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程伟博、李安辰、钟明煦、冯钰喆</w:t>
            </w:r>
          </w:p>
        </w:tc>
        <w:tc>
          <w:tcPr>
            <w:tcW w:w="0" w:type="auto"/>
            <w:vAlign w:val="center"/>
          </w:tcPr>
          <w:p w14:paraId="325A9EB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李明浪</w:t>
            </w:r>
          </w:p>
        </w:tc>
        <w:tc>
          <w:tcPr>
            <w:tcW w:w="908" w:type="dxa"/>
            <w:vAlign w:val="center"/>
          </w:tcPr>
          <w:p w14:paraId="1CC6713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杜立</w:t>
            </w:r>
          </w:p>
        </w:tc>
      </w:tr>
      <w:tr w14:paraId="6111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6DA345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90</w:t>
            </w:r>
          </w:p>
        </w:tc>
        <w:tc>
          <w:tcPr>
            <w:tcW w:w="2633" w:type="dxa"/>
            <w:vAlign w:val="center"/>
          </w:tcPr>
          <w:p w14:paraId="1BD395B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6B6F5B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翟浩然</w:t>
            </w:r>
          </w:p>
        </w:tc>
        <w:tc>
          <w:tcPr>
            <w:tcW w:w="626" w:type="dxa"/>
            <w:vAlign w:val="center"/>
          </w:tcPr>
          <w:p w14:paraId="7426F7E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4B81E95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气候变化应对</w:t>
            </w:r>
          </w:p>
        </w:tc>
        <w:tc>
          <w:tcPr>
            <w:tcW w:w="3622" w:type="dxa"/>
            <w:vAlign w:val="center"/>
          </w:tcPr>
          <w:p w14:paraId="490078E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抗旱型智能节水灌溉应急装置</w:t>
            </w:r>
          </w:p>
        </w:tc>
        <w:tc>
          <w:tcPr>
            <w:tcW w:w="2191" w:type="dxa"/>
            <w:vAlign w:val="center"/>
          </w:tcPr>
          <w:p w14:paraId="3477B1F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翟浩然</w:t>
            </w:r>
          </w:p>
        </w:tc>
        <w:tc>
          <w:tcPr>
            <w:tcW w:w="0" w:type="auto"/>
            <w:vAlign w:val="center"/>
          </w:tcPr>
          <w:p w14:paraId="76C13CF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  <w:tc>
          <w:tcPr>
            <w:tcW w:w="908" w:type="dxa"/>
            <w:vAlign w:val="center"/>
          </w:tcPr>
          <w:p w14:paraId="0853046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穆显坤</w:t>
            </w:r>
          </w:p>
        </w:tc>
      </w:tr>
      <w:tr w14:paraId="6877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7D701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91</w:t>
            </w:r>
          </w:p>
        </w:tc>
        <w:tc>
          <w:tcPr>
            <w:tcW w:w="2633" w:type="dxa"/>
            <w:vAlign w:val="center"/>
          </w:tcPr>
          <w:p w14:paraId="4121054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贵州师范大学云岩实验中学</w:t>
            </w:r>
          </w:p>
        </w:tc>
        <w:tc>
          <w:tcPr>
            <w:tcW w:w="1671" w:type="dxa"/>
            <w:vAlign w:val="center"/>
          </w:tcPr>
          <w:p w14:paraId="39FE132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强强联合</w:t>
            </w:r>
          </w:p>
        </w:tc>
        <w:tc>
          <w:tcPr>
            <w:tcW w:w="626" w:type="dxa"/>
            <w:vAlign w:val="center"/>
          </w:tcPr>
          <w:p w14:paraId="57AF9A6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0B8C535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生物多样性保护</w:t>
            </w:r>
          </w:p>
        </w:tc>
        <w:tc>
          <w:tcPr>
            <w:tcW w:w="3622" w:type="dxa"/>
            <w:vAlign w:val="center"/>
          </w:tcPr>
          <w:p w14:paraId="2CA3466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黔金丝猴入侵物种种群智慧防控装置</w:t>
            </w:r>
          </w:p>
        </w:tc>
        <w:tc>
          <w:tcPr>
            <w:tcW w:w="2191" w:type="dxa"/>
            <w:vAlign w:val="center"/>
          </w:tcPr>
          <w:p w14:paraId="1E9952C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邓熠泽、蒋子墨</w:t>
            </w:r>
          </w:p>
        </w:tc>
        <w:tc>
          <w:tcPr>
            <w:tcW w:w="0" w:type="auto"/>
            <w:vAlign w:val="center"/>
          </w:tcPr>
          <w:p w14:paraId="0072D35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伍卫</w:t>
            </w:r>
          </w:p>
        </w:tc>
        <w:tc>
          <w:tcPr>
            <w:tcW w:w="908" w:type="dxa"/>
            <w:vAlign w:val="center"/>
          </w:tcPr>
          <w:p w14:paraId="097430B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21E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74BFC8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92</w:t>
            </w:r>
          </w:p>
        </w:tc>
        <w:tc>
          <w:tcPr>
            <w:tcW w:w="2633" w:type="dxa"/>
            <w:vAlign w:val="center"/>
          </w:tcPr>
          <w:p w14:paraId="5D93CF4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5F772E1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蔡黔印</w:t>
            </w:r>
          </w:p>
        </w:tc>
        <w:tc>
          <w:tcPr>
            <w:tcW w:w="626" w:type="dxa"/>
            <w:vAlign w:val="center"/>
          </w:tcPr>
          <w:p w14:paraId="1F0A86B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005D0B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生物多样性保护</w:t>
            </w:r>
          </w:p>
        </w:tc>
        <w:tc>
          <w:tcPr>
            <w:tcW w:w="3622" w:type="dxa"/>
            <w:vAlign w:val="center"/>
          </w:tcPr>
          <w:p w14:paraId="5AB466B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全自动土壤酸碱平衡调控系统</w:t>
            </w:r>
          </w:p>
        </w:tc>
        <w:tc>
          <w:tcPr>
            <w:tcW w:w="2191" w:type="dxa"/>
            <w:vAlign w:val="center"/>
          </w:tcPr>
          <w:p w14:paraId="79A40C8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蔡黔印</w:t>
            </w:r>
          </w:p>
        </w:tc>
        <w:tc>
          <w:tcPr>
            <w:tcW w:w="0" w:type="auto"/>
            <w:vAlign w:val="center"/>
          </w:tcPr>
          <w:p w14:paraId="514947D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  <w:tc>
          <w:tcPr>
            <w:tcW w:w="908" w:type="dxa"/>
            <w:vAlign w:val="center"/>
          </w:tcPr>
          <w:p w14:paraId="0A200FA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穆显坤</w:t>
            </w:r>
          </w:p>
        </w:tc>
      </w:tr>
      <w:tr w14:paraId="5379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361AAC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93</w:t>
            </w:r>
          </w:p>
        </w:tc>
        <w:tc>
          <w:tcPr>
            <w:tcW w:w="2633" w:type="dxa"/>
            <w:vAlign w:val="center"/>
          </w:tcPr>
          <w:p w14:paraId="7881141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49376B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夏光阳</w:t>
            </w:r>
          </w:p>
        </w:tc>
        <w:tc>
          <w:tcPr>
            <w:tcW w:w="626" w:type="dxa"/>
            <w:vAlign w:val="center"/>
          </w:tcPr>
          <w:p w14:paraId="45F0355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1377FCA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7FD07CF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基于土壤墒情联动的农田智能节水节肥管控系统</w:t>
            </w:r>
          </w:p>
        </w:tc>
        <w:tc>
          <w:tcPr>
            <w:tcW w:w="2191" w:type="dxa"/>
            <w:vAlign w:val="center"/>
          </w:tcPr>
          <w:p w14:paraId="7DB9EFD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夏光阳</w:t>
            </w:r>
          </w:p>
        </w:tc>
        <w:tc>
          <w:tcPr>
            <w:tcW w:w="0" w:type="auto"/>
            <w:vAlign w:val="center"/>
          </w:tcPr>
          <w:p w14:paraId="6DF4BAE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高杰</w:t>
            </w:r>
          </w:p>
        </w:tc>
        <w:tc>
          <w:tcPr>
            <w:tcW w:w="908" w:type="dxa"/>
            <w:vAlign w:val="center"/>
          </w:tcPr>
          <w:p w14:paraId="52F88C9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施亮</w:t>
            </w:r>
          </w:p>
        </w:tc>
      </w:tr>
      <w:tr w14:paraId="0180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E9B0EC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94</w:t>
            </w:r>
          </w:p>
        </w:tc>
        <w:tc>
          <w:tcPr>
            <w:tcW w:w="2633" w:type="dxa"/>
            <w:vAlign w:val="center"/>
          </w:tcPr>
          <w:p w14:paraId="4BF7EFF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3741A46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追梦之光</w:t>
            </w:r>
          </w:p>
        </w:tc>
        <w:tc>
          <w:tcPr>
            <w:tcW w:w="626" w:type="dxa"/>
            <w:vAlign w:val="center"/>
          </w:tcPr>
          <w:p w14:paraId="6B52269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J组</w:t>
            </w:r>
          </w:p>
        </w:tc>
        <w:tc>
          <w:tcPr>
            <w:tcW w:w="1413" w:type="dxa"/>
            <w:vAlign w:val="center"/>
          </w:tcPr>
          <w:p w14:paraId="5C32894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4A7B4C1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精准灌溉智能系统应用</w:t>
            </w:r>
          </w:p>
        </w:tc>
        <w:tc>
          <w:tcPr>
            <w:tcW w:w="2191" w:type="dxa"/>
            <w:vAlign w:val="center"/>
          </w:tcPr>
          <w:p w14:paraId="1DFAE4C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叶爱民、蒋嘉诚</w:t>
            </w:r>
          </w:p>
        </w:tc>
        <w:tc>
          <w:tcPr>
            <w:tcW w:w="0" w:type="auto"/>
            <w:vAlign w:val="center"/>
          </w:tcPr>
          <w:p w14:paraId="715BB7D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何丽</w:t>
            </w:r>
          </w:p>
        </w:tc>
        <w:tc>
          <w:tcPr>
            <w:tcW w:w="908" w:type="dxa"/>
            <w:vAlign w:val="center"/>
          </w:tcPr>
          <w:p w14:paraId="4319236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郑绍东</w:t>
            </w:r>
          </w:p>
        </w:tc>
      </w:tr>
      <w:tr w14:paraId="0D8C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F8864D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95</w:t>
            </w:r>
          </w:p>
        </w:tc>
        <w:tc>
          <w:tcPr>
            <w:tcW w:w="2633" w:type="dxa"/>
            <w:vAlign w:val="center"/>
          </w:tcPr>
          <w:p w14:paraId="2E86E98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贵州省实验中学</w:t>
            </w:r>
          </w:p>
        </w:tc>
        <w:tc>
          <w:tcPr>
            <w:tcW w:w="1671" w:type="dxa"/>
            <w:vAlign w:val="center"/>
          </w:tcPr>
          <w:p w14:paraId="236354E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以下犯上</w:t>
            </w:r>
          </w:p>
        </w:tc>
        <w:tc>
          <w:tcPr>
            <w:tcW w:w="626" w:type="dxa"/>
            <w:vAlign w:val="center"/>
          </w:tcPr>
          <w:p w14:paraId="47F4133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4B14F9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0B5D4A6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瞳护智联多功能护眼书桌</w:t>
            </w:r>
          </w:p>
        </w:tc>
        <w:tc>
          <w:tcPr>
            <w:tcW w:w="2191" w:type="dxa"/>
            <w:vAlign w:val="center"/>
          </w:tcPr>
          <w:p w14:paraId="28F8759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翟彬羽、陆烁宇</w:t>
            </w:r>
          </w:p>
        </w:tc>
        <w:tc>
          <w:tcPr>
            <w:tcW w:w="0" w:type="auto"/>
            <w:vAlign w:val="center"/>
          </w:tcPr>
          <w:p w14:paraId="62CDC12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陈志伟</w:t>
            </w:r>
          </w:p>
        </w:tc>
        <w:tc>
          <w:tcPr>
            <w:tcW w:w="908" w:type="dxa"/>
            <w:vAlign w:val="center"/>
          </w:tcPr>
          <w:p w14:paraId="7949D61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周海建</w:t>
            </w:r>
          </w:p>
        </w:tc>
      </w:tr>
      <w:tr w14:paraId="27C4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5F7238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96</w:t>
            </w:r>
          </w:p>
        </w:tc>
        <w:tc>
          <w:tcPr>
            <w:tcW w:w="2633" w:type="dxa"/>
            <w:vAlign w:val="center"/>
          </w:tcPr>
          <w:p w14:paraId="68E02D2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贵州省实验中学</w:t>
            </w:r>
          </w:p>
        </w:tc>
        <w:tc>
          <w:tcPr>
            <w:tcW w:w="1671" w:type="dxa"/>
            <w:vAlign w:val="center"/>
          </w:tcPr>
          <w:p w14:paraId="172688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外星人也996</w:t>
            </w:r>
          </w:p>
        </w:tc>
        <w:tc>
          <w:tcPr>
            <w:tcW w:w="626" w:type="dxa"/>
            <w:vAlign w:val="center"/>
          </w:tcPr>
          <w:p w14:paraId="3050590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09141DB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6B16558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天宫环境——空间站舱内智能监测与安全预警系统</w:t>
            </w:r>
          </w:p>
        </w:tc>
        <w:tc>
          <w:tcPr>
            <w:tcW w:w="2191" w:type="dxa"/>
            <w:vAlign w:val="center"/>
          </w:tcPr>
          <w:p w14:paraId="3061244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毛颖怡、王淋淋、蒋耀璇</w:t>
            </w:r>
          </w:p>
        </w:tc>
        <w:tc>
          <w:tcPr>
            <w:tcW w:w="0" w:type="auto"/>
            <w:vAlign w:val="center"/>
          </w:tcPr>
          <w:p w14:paraId="6FBD918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陈志伟</w:t>
            </w:r>
          </w:p>
        </w:tc>
        <w:tc>
          <w:tcPr>
            <w:tcW w:w="908" w:type="dxa"/>
            <w:vAlign w:val="center"/>
          </w:tcPr>
          <w:p w14:paraId="1C063AC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1611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C3D51F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97</w:t>
            </w:r>
          </w:p>
        </w:tc>
        <w:tc>
          <w:tcPr>
            <w:tcW w:w="2633" w:type="dxa"/>
            <w:vAlign w:val="center"/>
          </w:tcPr>
          <w:p w14:paraId="41FDA35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贵州省实验中学</w:t>
            </w:r>
          </w:p>
        </w:tc>
        <w:tc>
          <w:tcPr>
            <w:tcW w:w="1671" w:type="dxa"/>
            <w:vAlign w:val="center"/>
          </w:tcPr>
          <w:p w14:paraId="23D128B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攀峰队</w:t>
            </w:r>
          </w:p>
        </w:tc>
        <w:tc>
          <w:tcPr>
            <w:tcW w:w="626" w:type="dxa"/>
            <w:vAlign w:val="center"/>
          </w:tcPr>
          <w:p w14:paraId="6DB7CF2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43DA9C7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4977E1E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智能冰箱监测系统</w:t>
            </w:r>
          </w:p>
        </w:tc>
        <w:tc>
          <w:tcPr>
            <w:tcW w:w="2191" w:type="dxa"/>
            <w:vAlign w:val="center"/>
          </w:tcPr>
          <w:p w14:paraId="2D88F1F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卢昕昊</w:t>
            </w:r>
          </w:p>
        </w:tc>
        <w:tc>
          <w:tcPr>
            <w:tcW w:w="0" w:type="auto"/>
            <w:vAlign w:val="center"/>
          </w:tcPr>
          <w:p w14:paraId="7ABD4F4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陈志伟</w:t>
            </w:r>
          </w:p>
        </w:tc>
        <w:tc>
          <w:tcPr>
            <w:tcW w:w="908" w:type="dxa"/>
            <w:vAlign w:val="center"/>
          </w:tcPr>
          <w:p w14:paraId="23A5126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15A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4F98CD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98</w:t>
            </w:r>
          </w:p>
        </w:tc>
        <w:tc>
          <w:tcPr>
            <w:tcW w:w="2633" w:type="dxa"/>
            <w:vAlign w:val="center"/>
          </w:tcPr>
          <w:p w14:paraId="7EA3775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贵州省实验中学</w:t>
            </w:r>
          </w:p>
        </w:tc>
        <w:tc>
          <w:tcPr>
            <w:tcW w:w="1671" w:type="dxa"/>
            <w:vAlign w:val="center"/>
          </w:tcPr>
          <w:p w14:paraId="2CCB7CB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明察稳行</w:t>
            </w:r>
          </w:p>
        </w:tc>
        <w:tc>
          <w:tcPr>
            <w:tcW w:w="626" w:type="dxa"/>
            <w:vAlign w:val="center"/>
          </w:tcPr>
          <w:p w14:paraId="0E7EC55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18051BD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0146176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识险护宁——AI喀斯特地貌异动智能预警设备</w:t>
            </w:r>
          </w:p>
        </w:tc>
        <w:tc>
          <w:tcPr>
            <w:tcW w:w="2191" w:type="dxa"/>
            <w:vAlign w:val="center"/>
          </w:tcPr>
          <w:p w14:paraId="5C1BDA3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施焮烨、罗茜茜</w:t>
            </w:r>
          </w:p>
        </w:tc>
        <w:tc>
          <w:tcPr>
            <w:tcW w:w="0" w:type="auto"/>
            <w:vAlign w:val="center"/>
          </w:tcPr>
          <w:p w14:paraId="2D05F9F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陈志伟</w:t>
            </w:r>
          </w:p>
        </w:tc>
        <w:tc>
          <w:tcPr>
            <w:tcW w:w="908" w:type="dxa"/>
            <w:vAlign w:val="center"/>
          </w:tcPr>
          <w:p w14:paraId="1F4F3BF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61A8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D693F9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99</w:t>
            </w:r>
          </w:p>
        </w:tc>
        <w:tc>
          <w:tcPr>
            <w:tcW w:w="2633" w:type="dxa"/>
            <w:vAlign w:val="center"/>
          </w:tcPr>
          <w:p w14:paraId="18ED6BD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贵州省德江县第二中学</w:t>
            </w:r>
          </w:p>
        </w:tc>
        <w:tc>
          <w:tcPr>
            <w:tcW w:w="1671" w:type="dxa"/>
            <w:vAlign w:val="center"/>
          </w:tcPr>
          <w:p w14:paraId="4792F0B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德社</w:t>
            </w:r>
          </w:p>
        </w:tc>
        <w:tc>
          <w:tcPr>
            <w:tcW w:w="626" w:type="dxa"/>
            <w:vAlign w:val="center"/>
          </w:tcPr>
          <w:p w14:paraId="4408F25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58A7322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25E4A1A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SmartLamp-智能学习助手</w:t>
            </w:r>
          </w:p>
        </w:tc>
        <w:tc>
          <w:tcPr>
            <w:tcW w:w="2191" w:type="dxa"/>
            <w:vAlign w:val="center"/>
          </w:tcPr>
          <w:p w14:paraId="0A08E2D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简廷杰、丁浩袁</w:t>
            </w:r>
          </w:p>
        </w:tc>
        <w:tc>
          <w:tcPr>
            <w:tcW w:w="0" w:type="auto"/>
            <w:vAlign w:val="center"/>
          </w:tcPr>
          <w:p w14:paraId="0EA5FCC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吴安廷</w:t>
            </w:r>
          </w:p>
        </w:tc>
        <w:tc>
          <w:tcPr>
            <w:tcW w:w="908" w:type="dxa"/>
            <w:vAlign w:val="center"/>
          </w:tcPr>
          <w:p w14:paraId="62345BB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甘云富</w:t>
            </w:r>
          </w:p>
        </w:tc>
      </w:tr>
      <w:tr w14:paraId="0439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02E4AE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100</w:t>
            </w:r>
          </w:p>
        </w:tc>
        <w:tc>
          <w:tcPr>
            <w:tcW w:w="2633" w:type="dxa"/>
            <w:vAlign w:val="center"/>
          </w:tcPr>
          <w:p w14:paraId="6BC0B21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贵州省德江县第二中学</w:t>
            </w:r>
          </w:p>
        </w:tc>
        <w:tc>
          <w:tcPr>
            <w:tcW w:w="1671" w:type="dxa"/>
            <w:vAlign w:val="center"/>
          </w:tcPr>
          <w:p w14:paraId="4E6864B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木雨队</w:t>
            </w:r>
          </w:p>
        </w:tc>
        <w:tc>
          <w:tcPr>
            <w:tcW w:w="626" w:type="dxa"/>
            <w:vAlign w:val="center"/>
          </w:tcPr>
          <w:p w14:paraId="37D0FD2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34AB66B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6FECFF5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智学自律时钟</w:t>
            </w:r>
          </w:p>
        </w:tc>
        <w:tc>
          <w:tcPr>
            <w:tcW w:w="2191" w:type="dxa"/>
            <w:vAlign w:val="center"/>
          </w:tcPr>
          <w:p w14:paraId="32A0F78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罗进宁</w:t>
            </w:r>
          </w:p>
        </w:tc>
        <w:tc>
          <w:tcPr>
            <w:tcW w:w="0" w:type="auto"/>
            <w:vAlign w:val="center"/>
          </w:tcPr>
          <w:p w14:paraId="2D34211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吴安廷</w:t>
            </w:r>
          </w:p>
        </w:tc>
        <w:tc>
          <w:tcPr>
            <w:tcW w:w="908" w:type="dxa"/>
            <w:vAlign w:val="center"/>
          </w:tcPr>
          <w:p w14:paraId="5D9A36C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肖德坤</w:t>
            </w:r>
          </w:p>
        </w:tc>
      </w:tr>
      <w:tr w14:paraId="72B1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2E654A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101</w:t>
            </w:r>
          </w:p>
        </w:tc>
        <w:tc>
          <w:tcPr>
            <w:tcW w:w="2633" w:type="dxa"/>
            <w:vAlign w:val="center"/>
          </w:tcPr>
          <w:p w14:paraId="11C5C44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贵阳市第二中学</w:t>
            </w:r>
          </w:p>
        </w:tc>
        <w:tc>
          <w:tcPr>
            <w:tcW w:w="1671" w:type="dxa"/>
            <w:vAlign w:val="center"/>
          </w:tcPr>
          <w:p w14:paraId="678BAB1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实力不详</w:t>
            </w:r>
          </w:p>
        </w:tc>
        <w:tc>
          <w:tcPr>
            <w:tcW w:w="626" w:type="dxa"/>
            <w:vAlign w:val="center"/>
          </w:tcPr>
          <w:p w14:paraId="78151AE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750117E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4F98BFE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学了没-5s —— 自律网页</w:t>
            </w:r>
          </w:p>
        </w:tc>
        <w:tc>
          <w:tcPr>
            <w:tcW w:w="2191" w:type="dxa"/>
            <w:vAlign w:val="center"/>
          </w:tcPr>
          <w:p w14:paraId="175E82F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韩宇豪、沙榆航</w:t>
            </w:r>
          </w:p>
        </w:tc>
        <w:tc>
          <w:tcPr>
            <w:tcW w:w="0" w:type="auto"/>
            <w:vAlign w:val="center"/>
          </w:tcPr>
          <w:p w14:paraId="288CCE5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王维秀</w:t>
            </w:r>
          </w:p>
        </w:tc>
        <w:tc>
          <w:tcPr>
            <w:tcW w:w="908" w:type="dxa"/>
            <w:vAlign w:val="center"/>
          </w:tcPr>
          <w:p w14:paraId="1C75448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BCC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A40772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102</w:t>
            </w:r>
          </w:p>
        </w:tc>
        <w:tc>
          <w:tcPr>
            <w:tcW w:w="2633" w:type="dxa"/>
            <w:vAlign w:val="center"/>
          </w:tcPr>
          <w:p w14:paraId="64B0AE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赫章县第二中学</w:t>
            </w:r>
          </w:p>
        </w:tc>
        <w:tc>
          <w:tcPr>
            <w:tcW w:w="1671" w:type="dxa"/>
            <w:vAlign w:val="center"/>
          </w:tcPr>
          <w:p w14:paraId="6EDC5EC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伟俊战队</w:t>
            </w:r>
          </w:p>
        </w:tc>
        <w:tc>
          <w:tcPr>
            <w:tcW w:w="626" w:type="dxa"/>
            <w:vAlign w:val="center"/>
          </w:tcPr>
          <w:p w14:paraId="2DC8F58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0CDE82B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1AE903A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基于光电监测的俯卧撑计数器</w:t>
            </w:r>
          </w:p>
        </w:tc>
        <w:tc>
          <w:tcPr>
            <w:tcW w:w="2191" w:type="dxa"/>
            <w:vAlign w:val="center"/>
          </w:tcPr>
          <w:p w14:paraId="72358FF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何伟、王俊</w:t>
            </w:r>
          </w:p>
        </w:tc>
        <w:tc>
          <w:tcPr>
            <w:tcW w:w="0" w:type="auto"/>
            <w:vAlign w:val="center"/>
          </w:tcPr>
          <w:p w14:paraId="2FE454D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杨申</w:t>
            </w:r>
          </w:p>
        </w:tc>
        <w:tc>
          <w:tcPr>
            <w:tcW w:w="908" w:type="dxa"/>
            <w:vAlign w:val="center"/>
          </w:tcPr>
          <w:p w14:paraId="27D29B9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张玉梅</w:t>
            </w:r>
          </w:p>
        </w:tc>
      </w:tr>
      <w:tr w14:paraId="78DD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F3EE02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103</w:t>
            </w:r>
          </w:p>
        </w:tc>
        <w:tc>
          <w:tcPr>
            <w:tcW w:w="2633" w:type="dxa"/>
            <w:vAlign w:val="center"/>
          </w:tcPr>
          <w:p w14:paraId="58433B7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赫章县第二中学</w:t>
            </w:r>
          </w:p>
        </w:tc>
        <w:tc>
          <w:tcPr>
            <w:tcW w:w="1671" w:type="dxa"/>
            <w:vAlign w:val="center"/>
          </w:tcPr>
          <w:p w14:paraId="68945DB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兴健队</w:t>
            </w:r>
          </w:p>
        </w:tc>
        <w:tc>
          <w:tcPr>
            <w:tcW w:w="626" w:type="dxa"/>
            <w:vAlign w:val="center"/>
          </w:tcPr>
          <w:p w14:paraId="1649A47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6B78DD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374ECEF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智能识别全自动捡发球一体化装置</w:t>
            </w:r>
          </w:p>
        </w:tc>
        <w:tc>
          <w:tcPr>
            <w:tcW w:w="2191" w:type="dxa"/>
            <w:vAlign w:val="center"/>
          </w:tcPr>
          <w:p w14:paraId="6786E3A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赵兴健</w:t>
            </w:r>
          </w:p>
        </w:tc>
        <w:tc>
          <w:tcPr>
            <w:tcW w:w="0" w:type="auto"/>
            <w:vAlign w:val="center"/>
          </w:tcPr>
          <w:p w14:paraId="366185B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杨申</w:t>
            </w:r>
          </w:p>
        </w:tc>
        <w:tc>
          <w:tcPr>
            <w:tcW w:w="908" w:type="dxa"/>
            <w:vAlign w:val="center"/>
          </w:tcPr>
          <w:p w14:paraId="6E8058A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C36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71FA43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104</w:t>
            </w:r>
          </w:p>
        </w:tc>
        <w:tc>
          <w:tcPr>
            <w:tcW w:w="2633" w:type="dxa"/>
            <w:vAlign w:val="center"/>
          </w:tcPr>
          <w:p w14:paraId="5345BFA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赫章县第二中学</w:t>
            </w:r>
          </w:p>
        </w:tc>
        <w:tc>
          <w:tcPr>
            <w:tcW w:w="1671" w:type="dxa"/>
            <w:vAlign w:val="center"/>
          </w:tcPr>
          <w:p w14:paraId="5786971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崇之队</w:t>
            </w:r>
          </w:p>
        </w:tc>
        <w:tc>
          <w:tcPr>
            <w:tcW w:w="626" w:type="dxa"/>
            <w:vAlign w:val="center"/>
          </w:tcPr>
          <w:p w14:paraId="60BA6FD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64DAE68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36C13A0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身心健康与智能感知座椅模式装置</w:t>
            </w:r>
          </w:p>
        </w:tc>
        <w:tc>
          <w:tcPr>
            <w:tcW w:w="2191" w:type="dxa"/>
            <w:vAlign w:val="center"/>
          </w:tcPr>
          <w:p w14:paraId="6089F2F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陈崇</w:t>
            </w:r>
          </w:p>
        </w:tc>
        <w:tc>
          <w:tcPr>
            <w:tcW w:w="0" w:type="auto"/>
            <w:vAlign w:val="center"/>
          </w:tcPr>
          <w:p w14:paraId="3302075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杨申</w:t>
            </w:r>
          </w:p>
        </w:tc>
        <w:tc>
          <w:tcPr>
            <w:tcW w:w="908" w:type="dxa"/>
            <w:vAlign w:val="center"/>
          </w:tcPr>
          <w:p w14:paraId="4B0E0F1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7FE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1E2D23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105</w:t>
            </w:r>
          </w:p>
        </w:tc>
        <w:tc>
          <w:tcPr>
            <w:tcW w:w="2633" w:type="dxa"/>
            <w:vAlign w:val="center"/>
          </w:tcPr>
          <w:p w14:paraId="1373BC1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赫章县第二中学</w:t>
            </w:r>
          </w:p>
        </w:tc>
        <w:tc>
          <w:tcPr>
            <w:tcW w:w="1671" w:type="dxa"/>
            <w:vAlign w:val="center"/>
          </w:tcPr>
          <w:p w14:paraId="41EFB21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汪汪之队</w:t>
            </w:r>
          </w:p>
        </w:tc>
        <w:tc>
          <w:tcPr>
            <w:tcW w:w="626" w:type="dxa"/>
            <w:vAlign w:val="center"/>
          </w:tcPr>
          <w:p w14:paraId="456FF7D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F1E0BD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4FC1891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高中体育器材的库存管理与归还监测系统</w:t>
            </w:r>
          </w:p>
        </w:tc>
        <w:tc>
          <w:tcPr>
            <w:tcW w:w="2191" w:type="dxa"/>
            <w:vAlign w:val="center"/>
          </w:tcPr>
          <w:p w14:paraId="2E7FAD2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汪政</w:t>
            </w:r>
          </w:p>
        </w:tc>
        <w:tc>
          <w:tcPr>
            <w:tcW w:w="0" w:type="auto"/>
            <w:vAlign w:val="center"/>
          </w:tcPr>
          <w:p w14:paraId="5ED254E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杨申</w:t>
            </w:r>
          </w:p>
        </w:tc>
        <w:tc>
          <w:tcPr>
            <w:tcW w:w="908" w:type="dxa"/>
            <w:vAlign w:val="center"/>
          </w:tcPr>
          <w:p w14:paraId="72ABBDF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3D10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2F01CA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106</w:t>
            </w:r>
          </w:p>
        </w:tc>
        <w:tc>
          <w:tcPr>
            <w:tcW w:w="2633" w:type="dxa"/>
            <w:vAlign w:val="center"/>
          </w:tcPr>
          <w:p w14:paraId="7216EC1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赫章县第二中学</w:t>
            </w:r>
          </w:p>
        </w:tc>
        <w:tc>
          <w:tcPr>
            <w:tcW w:w="1671" w:type="dxa"/>
            <w:vAlign w:val="center"/>
          </w:tcPr>
          <w:p w14:paraId="708DFC0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炫之队</w:t>
            </w:r>
          </w:p>
        </w:tc>
        <w:tc>
          <w:tcPr>
            <w:tcW w:w="626" w:type="dxa"/>
            <w:vAlign w:val="center"/>
          </w:tcPr>
          <w:p w14:paraId="7CC60F2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57D1EC4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38DDCA9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高中校园球类与智能感知系统一体化装置</w:t>
            </w:r>
          </w:p>
        </w:tc>
        <w:tc>
          <w:tcPr>
            <w:tcW w:w="2191" w:type="dxa"/>
            <w:vAlign w:val="center"/>
          </w:tcPr>
          <w:p w14:paraId="0B6DE7D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万登炫</w:t>
            </w:r>
          </w:p>
        </w:tc>
        <w:tc>
          <w:tcPr>
            <w:tcW w:w="0" w:type="auto"/>
            <w:vAlign w:val="center"/>
          </w:tcPr>
          <w:p w14:paraId="132B4F5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杨申</w:t>
            </w:r>
          </w:p>
        </w:tc>
        <w:tc>
          <w:tcPr>
            <w:tcW w:w="908" w:type="dxa"/>
            <w:vAlign w:val="center"/>
          </w:tcPr>
          <w:p w14:paraId="6E78512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0B6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09C74D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107</w:t>
            </w:r>
          </w:p>
        </w:tc>
        <w:tc>
          <w:tcPr>
            <w:tcW w:w="2633" w:type="dxa"/>
            <w:vAlign w:val="center"/>
          </w:tcPr>
          <w:p w14:paraId="19FB7D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赫章县第二中学</w:t>
            </w:r>
          </w:p>
        </w:tc>
        <w:tc>
          <w:tcPr>
            <w:tcW w:w="1671" w:type="dxa"/>
            <w:vAlign w:val="center"/>
          </w:tcPr>
          <w:p w14:paraId="7A1BDFF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纯之队</w:t>
            </w:r>
          </w:p>
        </w:tc>
        <w:tc>
          <w:tcPr>
            <w:tcW w:w="626" w:type="dxa"/>
            <w:vAlign w:val="center"/>
          </w:tcPr>
          <w:p w14:paraId="7DB150D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6B9B91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61387DE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自适应性学习课桌的安全防护系统</w:t>
            </w:r>
          </w:p>
        </w:tc>
        <w:tc>
          <w:tcPr>
            <w:tcW w:w="2191" w:type="dxa"/>
            <w:vAlign w:val="center"/>
          </w:tcPr>
          <w:p w14:paraId="51ACCCA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王纯</w:t>
            </w:r>
          </w:p>
        </w:tc>
        <w:tc>
          <w:tcPr>
            <w:tcW w:w="0" w:type="auto"/>
            <w:vAlign w:val="center"/>
          </w:tcPr>
          <w:p w14:paraId="77A7EB7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杨申</w:t>
            </w:r>
          </w:p>
        </w:tc>
        <w:tc>
          <w:tcPr>
            <w:tcW w:w="908" w:type="dxa"/>
            <w:vAlign w:val="center"/>
          </w:tcPr>
          <w:p w14:paraId="69EBC97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30A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D66EF4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108</w:t>
            </w:r>
          </w:p>
        </w:tc>
        <w:tc>
          <w:tcPr>
            <w:tcW w:w="2633" w:type="dxa"/>
            <w:vAlign w:val="center"/>
          </w:tcPr>
          <w:p w14:paraId="4D82CD1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赫章县第二中学</w:t>
            </w:r>
          </w:p>
        </w:tc>
        <w:tc>
          <w:tcPr>
            <w:tcW w:w="1671" w:type="dxa"/>
            <w:vAlign w:val="center"/>
          </w:tcPr>
          <w:p w14:paraId="7E91024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阐之队</w:t>
            </w:r>
          </w:p>
        </w:tc>
        <w:tc>
          <w:tcPr>
            <w:tcW w:w="626" w:type="dxa"/>
            <w:vAlign w:val="center"/>
          </w:tcPr>
          <w:p w14:paraId="4DEB811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5ABF7DA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51035C4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RFID系统在运动员中的自动计时装置</w:t>
            </w:r>
          </w:p>
        </w:tc>
        <w:tc>
          <w:tcPr>
            <w:tcW w:w="2191" w:type="dxa"/>
            <w:vAlign w:val="center"/>
          </w:tcPr>
          <w:p w14:paraId="092FC87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顾阐</w:t>
            </w:r>
          </w:p>
        </w:tc>
        <w:tc>
          <w:tcPr>
            <w:tcW w:w="0" w:type="auto"/>
            <w:vAlign w:val="center"/>
          </w:tcPr>
          <w:p w14:paraId="1A0A7EF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杨申</w:t>
            </w:r>
          </w:p>
        </w:tc>
        <w:tc>
          <w:tcPr>
            <w:tcW w:w="908" w:type="dxa"/>
            <w:vAlign w:val="center"/>
          </w:tcPr>
          <w:p w14:paraId="237F1D5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006A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A8A31F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109</w:t>
            </w:r>
          </w:p>
        </w:tc>
        <w:tc>
          <w:tcPr>
            <w:tcW w:w="2633" w:type="dxa"/>
            <w:vAlign w:val="center"/>
          </w:tcPr>
          <w:p w14:paraId="786E85A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赫章县野马川中学</w:t>
            </w:r>
          </w:p>
        </w:tc>
        <w:tc>
          <w:tcPr>
            <w:tcW w:w="1671" w:type="dxa"/>
            <w:vAlign w:val="center"/>
          </w:tcPr>
          <w:p w14:paraId="6221691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慧露护航</w:t>
            </w:r>
          </w:p>
        </w:tc>
        <w:tc>
          <w:tcPr>
            <w:tcW w:w="626" w:type="dxa"/>
            <w:vAlign w:val="center"/>
          </w:tcPr>
          <w:p w14:paraId="3BDEF6E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A5FA90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3CC5E06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公园防止儿童靠近危险区域提示器</w:t>
            </w:r>
          </w:p>
        </w:tc>
        <w:tc>
          <w:tcPr>
            <w:tcW w:w="2191" w:type="dxa"/>
            <w:vAlign w:val="center"/>
          </w:tcPr>
          <w:p w14:paraId="2C9172A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陈露、阳慧</w:t>
            </w:r>
          </w:p>
        </w:tc>
        <w:tc>
          <w:tcPr>
            <w:tcW w:w="0" w:type="auto"/>
            <w:vAlign w:val="center"/>
          </w:tcPr>
          <w:p w14:paraId="6142066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谢宗梦</w:t>
            </w:r>
          </w:p>
        </w:tc>
        <w:tc>
          <w:tcPr>
            <w:tcW w:w="908" w:type="dxa"/>
            <w:vAlign w:val="center"/>
          </w:tcPr>
          <w:p w14:paraId="7D0901B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万兴绪</w:t>
            </w:r>
          </w:p>
        </w:tc>
      </w:tr>
      <w:tr w14:paraId="178C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0A2D7D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110</w:t>
            </w:r>
          </w:p>
        </w:tc>
        <w:tc>
          <w:tcPr>
            <w:tcW w:w="2633" w:type="dxa"/>
            <w:vAlign w:val="center"/>
          </w:tcPr>
          <w:p w14:paraId="0862F7E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赫章县野马川中学</w:t>
            </w:r>
          </w:p>
        </w:tc>
        <w:tc>
          <w:tcPr>
            <w:tcW w:w="1671" w:type="dxa"/>
            <w:vAlign w:val="center"/>
          </w:tcPr>
          <w:p w14:paraId="1D0AA07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逐光智造</w:t>
            </w:r>
          </w:p>
        </w:tc>
        <w:tc>
          <w:tcPr>
            <w:tcW w:w="626" w:type="dxa"/>
            <w:vAlign w:val="center"/>
          </w:tcPr>
          <w:p w14:paraId="63DB1EA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1D468F8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AI与生活</w:t>
            </w:r>
          </w:p>
        </w:tc>
        <w:tc>
          <w:tcPr>
            <w:tcW w:w="3622" w:type="dxa"/>
            <w:vAlign w:val="center"/>
          </w:tcPr>
          <w:p w14:paraId="7B43380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智慧校园系统守护校园安全</w:t>
            </w:r>
          </w:p>
        </w:tc>
        <w:tc>
          <w:tcPr>
            <w:tcW w:w="2191" w:type="dxa"/>
            <w:vAlign w:val="center"/>
          </w:tcPr>
          <w:p w14:paraId="16CACF3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杨明杭、鲁瑞锋</w:t>
            </w:r>
          </w:p>
        </w:tc>
        <w:tc>
          <w:tcPr>
            <w:tcW w:w="0" w:type="auto"/>
            <w:vAlign w:val="center"/>
          </w:tcPr>
          <w:p w14:paraId="36F3459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刘朝云</w:t>
            </w:r>
          </w:p>
        </w:tc>
        <w:tc>
          <w:tcPr>
            <w:tcW w:w="908" w:type="dxa"/>
            <w:vAlign w:val="center"/>
          </w:tcPr>
          <w:p w14:paraId="4046211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3C76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DE8EA7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111</w:t>
            </w:r>
          </w:p>
        </w:tc>
        <w:tc>
          <w:tcPr>
            <w:tcW w:w="2633" w:type="dxa"/>
            <w:vAlign w:val="center"/>
          </w:tcPr>
          <w:p w14:paraId="2DE2359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安顺市第二高级中学</w:t>
            </w:r>
          </w:p>
        </w:tc>
        <w:tc>
          <w:tcPr>
            <w:tcW w:w="1671" w:type="dxa"/>
            <w:vAlign w:val="center"/>
          </w:tcPr>
          <w:p w14:paraId="4E9744D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三源联供队</w:t>
            </w:r>
          </w:p>
        </w:tc>
        <w:tc>
          <w:tcPr>
            <w:tcW w:w="626" w:type="dxa"/>
            <w:vAlign w:val="center"/>
          </w:tcPr>
          <w:p w14:paraId="0B40AB2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7077C5E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低碳未来</w:t>
            </w:r>
          </w:p>
        </w:tc>
        <w:tc>
          <w:tcPr>
            <w:tcW w:w="3622" w:type="dxa"/>
            <w:vAlign w:val="center"/>
          </w:tcPr>
          <w:p w14:paraId="3165588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光-冷-水联供——让空调废热和冷凝水为光伏“打工”</w:t>
            </w:r>
          </w:p>
        </w:tc>
        <w:tc>
          <w:tcPr>
            <w:tcW w:w="2191" w:type="dxa"/>
            <w:vAlign w:val="center"/>
          </w:tcPr>
          <w:p w14:paraId="4E93665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支培可馨</w:t>
            </w:r>
          </w:p>
        </w:tc>
        <w:tc>
          <w:tcPr>
            <w:tcW w:w="0" w:type="auto"/>
            <w:vAlign w:val="center"/>
          </w:tcPr>
          <w:p w14:paraId="7FA92B4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段丽娜</w:t>
            </w:r>
          </w:p>
        </w:tc>
        <w:tc>
          <w:tcPr>
            <w:tcW w:w="908" w:type="dxa"/>
            <w:vAlign w:val="center"/>
          </w:tcPr>
          <w:p w14:paraId="2FE6351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张玖泠</w:t>
            </w:r>
          </w:p>
        </w:tc>
      </w:tr>
      <w:tr w14:paraId="0FF8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5B483D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112</w:t>
            </w:r>
          </w:p>
        </w:tc>
        <w:tc>
          <w:tcPr>
            <w:tcW w:w="2633" w:type="dxa"/>
            <w:vAlign w:val="center"/>
          </w:tcPr>
          <w:p w14:paraId="6CB4B2E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贵阳世纪英才实验学校</w:t>
            </w:r>
          </w:p>
        </w:tc>
        <w:tc>
          <w:tcPr>
            <w:tcW w:w="1671" w:type="dxa"/>
            <w:vAlign w:val="center"/>
          </w:tcPr>
          <w:p w14:paraId="5719399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世纪英才绿电先锋</w:t>
            </w:r>
          </w:p>
        </w:tc>
        <w:tc>
          <w:tcPr>
            <w:tcW w:w="626" w:type="dxa"/>
            <w:vAlign w:val="center"/>
          </w:tcPr>
          <w:p w14:paraId="59ACEAB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577E4D8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低碳未来</w:t>
            </w:r>
          </w:p>
        </w:tc>
        <w:tc>
          <w:tcPr>
            <w:tcW w:w="3622" w:type="dxa"/>
            <w:vAlign w:val="center"/>
          </w:tcPr>
          <w:p w14:paraId="5585FF2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绿电卫士——微功耗自复式过压欠压保护器</w:t>
            </w:r>
          </w:p>
        </w:tc>
        <w:tc>
          <w:tcPr>
            <w:tcW w:w="2191" w:type="dxa"/>
            <w:vAlign w:val="center"/>
          </w:tcPr>
          <w:p w14:paraId="26BDED0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刘鸿宇、田小冬、彭明英、周芙蓉</w:t>
            </w:r>
          </w:p>
        </w:tc>
        <w:tc>
          <w:tcPr>
            <w:tcW w:w="0" w:type="auto"/>
            <w:vAlign w:val="center"/>
          </w:tcPr>
          <w:p w14:paraId="03EAAAE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万乐</w:t>
            </w:r>
          </w:p>
        </w:tc>
        <w:tc>
          <w:tcPr>
            <w:tcW w:w="908" w:type="dxa"/>
            <w:vAlign w:val="center"/>
          </w:tcPr>
          <w:p w14:paraId="7E677BA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01C7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9C8C85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113</w:t>
            </w:r>
          </w:p>
        </w:tc>
        <w:tc>
          <w:tcPr>
            <w:tcW w:w="2633" w:type="dxa"/>
            <w:vAlign w:val="center"/>
          </w:tcPr>
          <w:p w14:paraId="4D94F1E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赫章县第二中学</w:t>
            </w:r>
          </w:p>
        </w:tc>
        <w:tc>
          <w:tcPr>
            <w:tcW w:w="1671" w:type="dxa"/>
            <w:vAlign w:val="center"/>
          </w:tcPr>
          <w:p w14:paraId="4571476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华茂战队</w:t>
            </w:r>
          </w:p>
        </w:tc>
        <w:tc>
          <w:tcPr>
            <w:tcW w:w="626" w:type="dxa"/>
            <w:vAlign w:val="center"/>
          </w:tcPr>
          <w:p w14:paraId="7C81FBD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99C138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低碳未来</w:t>
            </w:r>
          </w:p>
        </w:tc>
        <w:tc>
          <w:tcPr>
            <w:tcW w:w="3622" w:type="dxa"/>
            <w:vAlign w:val="center"/>
          </w:tcPr>
          <w:p w14:paraId="05C9B48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一种收集海浪波纹动能的发电装置</w:t>
            </w:r>
          </w:p>
        </w:tc>
        <w:tc>
          <w:tcPr>
            <w:tcW w:w="2191" w:type="dxa"/>
            <w:vAlign w:val="center"/>
          </w:tcPr>
          <w:p w14:paraId="09DF2D6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陈绍华、周遵茂</w:t>
            </w:r>
          </w:p>
        </w:tc>
        <w:tc>
          <w:tcPr>
            <w:tcW w:w="0" w:type="auto"/>
            <w:vAlign w:val="center"/>
          </w:tcPr>
          <w:p w14:paraId="6B9EBB0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杨申</w:t>
            </w:r>
          </w:p>
        </w:tc>
        <w:tc>
          <w:tcPr>
            <w:tcW w:w="908" w:type="dxa"/>
            <w:vAlign w:val="center"/>
          </w:tcPr>
          <w:p w14:paraId="77844A3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张玉梅</w:t>
            </w:r>
          </w:p>
        </w:tc>
      </w:tr>
      <w:tr w14:paraId="6E8F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F9FF01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114</w:t>
            </w:r>
          </w:p>
        </w:tc>
        <w:tc>
          <w:tcPr>
            <w:tcW w:w="2633" w:type="dxa"/>
            <w:vAlign w:val="center"/>
          </w:tcPr>
          <w:p w14:paraId="44C04C8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纳雍中等职业学校</w:t>
            </w:r>
          </w:p>
        </w:tc>
        <w:tc>
          <w:tcPr>
            <w:tcW w:w="1671" w:type="dxa"/>
            <w:vAlign w:val="center"/>
          </w:tcPr>
          <w:p w14:paraId="397CB23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苓苓后团队</w:t>
            </w:r>
          </w:p>
        </w:tc>
        <w:tc>
          <w:tcPr>
            <w:tcW w:w="626" w:type="dxa"/>
            <w:vAlign w:val="center"/>
          </w:tcPr>
          <w:p w14:paraId="16EBB48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188D16B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健康老龄化</w:t>
            </w:r>
          </w:p>
        </w:tc>
        <w:tc>
          <w:tcPr>
            <w:tcW w:w="3622" w:type="dxa"/>
            <w:vAlign w:val="center"/>
          </w:tcPr>
          <w:p w14:paraId="0E0FD11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老人扫描识药安全助手</w:t>
            </w:r>
          </w:p>
        </w:tc>
        <w:tc>
          <w:tcPr>
            <w:tcW w:w="2191" w:type="dxa"/>
            <w:vAlign w:val="center"/>
          </w:tcPr>
          <w:p w14:paraId="2A9AD3E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张熠苓</w:t>
            </w:r>
          </w:p>
        </w:tc>
        <w:tc>
          <w:tcPr>
            <w:tcW w:w="0" w:type="auto"/>
            <w:vAlign w:val="center"/>
          </w:tcPr>
          <w:p w14:paraId="21E83D9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王珍</w:t>
            </w:r>
          </w:p>
        </w:tc>
        <w:tc>
          <w:tcPr>
            <w:tcW w:w="908" w:type="dxa"/>
            <w:vAlign w:val="center"/>
          </w:tcPr>
          <w:p w14:paraId="291752B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靳雍</w:t>
            </w:r>
          </w:p>
        </w:tc>
      </w:tr>
      <w:tr w14:paraId="297E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17E9A3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115</w:t>
            </w:r>
          </w:p>
        </w:tc>
        <w:tc>
          <w:tcPr>
            <w:tcW w:w="2633" w:type="dxa"/>
            <w:vAlign w:val="center"/>
          </w:tcPr>
          <w:p w14:paraId="40FEE8D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贵阳市第三实验中学</w:t>
            </w:r>
          </w:p>
        </w:tc>
        <w:tc>
          <w:tcPr>
            <w:tcW w:w="1671" w:type="dxa"/>
            <w:vAlign w:val="center"/>
          </w:tcPr>
          <w:p w14:paraId="3EB37F4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稳行智造团</w:t>
            </w:r>
          </w:p>
        </w:tc>
        <w:tc>
          <w:tcPr>
            <w:tcW w:w="626" w:type="dxa"/>
            <w:vAlign w:val="center"/>
          </w:tcPr>
          <w:p w14:paraId="77CA143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32E9AC0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健康老龄化</w:t>
            </w:r>
          </w:p>
        </w:tc>
        <w:tc>
          <w:tcPr>
            <w:tcW w:w="3622" w:type="dxa"/>
            <w:vAlign w:val="center"/>
          </w:tcPr>
          <w:p w14:paraId="11CE5E6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银发群体髋关节主动助力装置设计与研究</w:t>
            </w:r>
          </w:p>
        </w:tc>
        <w:tc>
          <w:tcPr>
            <w:tcW w:w="2191" w:type="dxa"/>
            <w:vAlign w:val="center"/>
          </w:tcPr>
          <w:p w14:paraId="6D52A6F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伍思齐、彭禹诺、陈则睿、曹向阳</w:t>
            </w:r>
          </w:p>
        </w:tc>
        <w:tc>
          <w:tcPr>
            <w:tcW w:w="0" w:type="auto"/>
            <w:vAlign w:val="center"/>
          </w:tcPr>
          <w:p w14:paraId="2172224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武爽</w:t>
            </w:r>
          </w:p>
        </w:tc>
        <w:tc>
          <w:tcPr>
            <w:tcW w:w="908" w:type="dxa"/>
            <w:vAlign w:val="center"/>
          </w:tcPr>
          <w:p w14:paraId="258E159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邓荣霞</w:t>
            </w:r>
          </w:p>
        </w:tc>
      </w:tr>
      <w:tr w14:paraId="7C6D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89E87B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116</w:t>
            </w:r>
          </w:p>
        </w:tc>
        <w:tc>
          <w:tcPr>
            <w:tcW w:w="2633" w:type="dxa"/>
            <w:vAlign w:val="center"/>
          </w:tcPr>
          <w:p w14:paraId="35AE531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赫章县野马川中学</w:t>
            </w:r>
          </w:p>
        </w:tc>
        <w:tc>
          <w:tcPr>
            <w:tcW w:w="1671" w:type="dxa"/>
            <w:vAlign w:val="center"/>
          </w:tcPr>
          <w:p w14:paraId="3093121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傲雪丹辰</w:t>
            </w:r>
          </w:p>
        </w:tc>
        <w:tc>
          <w:tcPr>
            <w:tcW w:w="626" w:type="dxa"/>
            <w:vAlign w:val="center"/>
          </w:tcPr>
          <w:p w14:paraId="5452275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49CEABF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健康老龄化</w:t>
            </w:r>
          </w:p>
        </w:tc>
        <w:tc>
          <w:tcPr>
            <w:tcW w:w="3622" w:type="dxa"/>
            <w:vAlign w:val="center"/>
          </w:tcPr>
          <w:p w14:paraId="21058C4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浴室安全监测系统</w:t>
            </w:r>
          </w:p>
        </w:tc>
        <w:tc>
          <w:tcPr>
            <w:tcW w:w="2191" w:type="dxa"/>
            <w:vAlign w:val="center"/>
          </w:tcPr>
          <w:p w14:paraId="5E81F9F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邓雪、陈丹</w:t>
            </w:r>
          </w:p>
        </w:tc>
        <w:tc>
          <w:tcPr>
            <w:tcW w:w="0" w:type="auto"/>
            <w:vAlign w:val="center"/>
          </w:tcPr>
          <w:p w14:paraId="02C0A88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万兴绪</w:t>
            </w:r>
          </w:p>
        </w:tc>
        <w:tc>
          <w:tcPr>
            <w:tcW w:w="908" w:type="dxa"/>
            <w:vAlign w:val="center"/>
          </w:tcPr>
          <w:p w14:paraId="3E5851A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1371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D13C06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117</w:t>
            </w:r>
          </w:p>
        </w:tc>
        <w:tc>
          <w:tcPr>
            <w:tcW w:w="2633" w:type="dxa"/>
            <w:vAlign w:val="center"/>
          </w:tcPr>
          <w:p w14:paraId="7EAB3A1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赫章县野马川中学</w:t>
            </w:r>
          </w:p>
        </w:tc>
        <w:tc>
          <w:tcPr>
            <w:tcW w:w="1671" w:type="dxa"/>
            <w:vAlign w:val="center"/>
          </w:tcPr>
          <w:p w14:paraId="67E827C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颐行智造</w:t>
            </w:r>
          </w:p>
        </w:tc>
        <w:tc>
          <w:tcPr>
            <w:tcW w:w="626" w:type="dxa"/>
            <w:vAlign w:val="center"/>
          </w:tcPr>
          <w:p w14:paraId="1053FD1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7BFD3FA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健康老龄化</w:t>
            </w:r>
          </w:p>
        </w:tc>
        <w:tc>
          <w:tcPr>
            <w:tcW w:w="3622" w:type="dxa"/>
            <w:vAlign w:val="center"/>
          </w:tcPr>
          <w:p w14:paraId="1BC0F1B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一款对逛公园老人友好的轮椅设计</w:t>
            </w:r>
          </w:p>
        </w:tc>
        <w:tc>
          <w:tcPr>
            <w:tcW w:w="2191" w:type="dxa"/>
            <w:vAlign w:val="center"/>
          </w:tcPr>
          <w:p w14:paraId="37D1F45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潘涛、罗英玉</w:t>
            </w:r>
          </w:p>
        </w:tc>
        <w:tc>
          <w:tcPr>
            <w:tcW w:w="0" w:type="auto"/>
            <w:vAlign w:val="center"/>
          </w:tcPr>
          <w:p w14:paraId="6E9AC34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谢宗梦</w:t>
            </w:r>
          </w:p>
        </w:tc>
        <w:tc>
          <w:tcPr>
            <w:tcW w:w="908" w:type="dxa"/>
            <w:vAlign w:val="center"/>
          </w:tcPr>
          <w:p w14:paraId="6CE1E6A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刘朝云</w:t>
            </w:r>
          </w:p>
        </w:tc>
      </w:tr>
      <w:tr w14:paraId="18E2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BAE7D2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118</w:t>
            </w:r>
          </w:p>
        </w:tc>
        <w:tc>
          <w:tcPr>
            <w:tcW w:w="2633" w:type="dxa"/>
            <w:vAlign w:val="center"/>
          </w:tcPr>
          <w:p w14:paraId="55304A9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安顺市第二高级中学</w:t>
            </w:r>
          </w:p>
        </w:tc>
        <w:tc>
          <w:tcPr>
            <w:tcW w:w="1671" w:type="dxa"/>
            <w:vAlign w:val="center"/>
          </w:tcPr>
          <w:p w14:paraId="153F58B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双贴片守护团</w:t>
            </w:r>
          </w:p>
        </w:tc>
        <w:tc>
          <w:tcPr>
            <w:tcW w:w="626" w:type="dxa"/>
            <w:vAlign w:val="center"/>
          </w:tcPr>
          <w:p w14:paraId="4C15EE0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4C7270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28065F2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“双贴片•安心居”——易地搬迁社区老人居家安全与紧急救助系统</w:t>
            </w:r>
          </w:p>
        </w:tc>
        <w:tc>
          <w:tcPr>
            <w:tcW w:w="2191" w:type="dxa"/>
            <w:vAlign w:val="center"/>
          </w:tcPr>
          <w:p w14:paraId="1C554AF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韦国耀</w:t>
            </w:r>
          </w:p>
        </w:tc>
        <w:tc>
          <w:tcPr>
            <w:tcW w:w="0" w:type="auto"/>
            <w:vAlign w:val="center"/>
          </w:tcPr>
          <w:p w14:paraId="2BA7913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段丽娜</w:t>
            </w:r>
          </w:p>
        </w:tc>
        <w:tc>
          <w:tcPr>
            <w:tcW w:w="908" w:type="dxa"/>
            <w:vAlign w:val="center"/>
          </w:tcPr>
          <w:p w14:paraId="436342F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张玖泠</w:t>
            </w:r>
          </w:p>
        </w:tc>
      </w:tr>
      <w:tr w14:paraId="4A5B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1A3EAE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119</w:t>
            </w:r>
          </w:p>
        </w:tc>
        <w:tc>
          <w:tcPr>
            <w:tcW w:w="2633" w:type="dxa"/>
            <w:vAlign w:val="center"/>
          </w:tcPr>
          <w:p w14:paraId="5DCA2ED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贵州省安顺市第二高级中学</w:t>
            </w:r>
          </w:p>
        </w:tc>
        <w:tc>
          <w:tcPr>
            <w:tcW w:w="1671" w:type="dxa"/>
            <w:vAlign w:val="center"/>
          </w:tcPr>
          <w:p w14:paraId="5C28FDA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千年隼</w:t>
            </w:r>
          </w:p>
        </w:tc>
        <w:tc>
          <w:tcPr>
            <w:tcW w:w="626" w:type="dxa"/>
            <w:vAlign w:val="center"/>
          </w:tcPr>
          <w:p w14:paraId="2F011E1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3E383DC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01921FD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社区资源（废旧果皮）回收利用新方法及其拓展</w:t>
            </w:r>
          </w:p>
        </w:tc>
        <w:tc>
          <w:tcPr>
            <w:tcW w:w="2191" w:type="dxa"/>
            <w:vAlign w:val="center"/>
          </w:tcPr>
          <w:p w14:paraId="56F32FA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程吴迪</w:t>
            </w:r>
          </w:p>
        </w:tc>
        <w:tc>
          <w:tcPr>
            <w:tcW w:w="0" w:type="auto"/>
            <w:vAlign w:val="center"/>
          </w:tcPr>
          <w:p w14:paraId="550D152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张玖泠</w:t>
            </w:r>
          </w:p>
        </w:tc>
        <w:tc>
          <w:tcPr>
            <w:tcW w:w="908" w:type="dxa"/>
            <w:vAlign w:val="center"/>
          </w:tcPr>
          <w:p w14:paraId="66BF1F3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段丽娜</w:t>
            </w:r>
          </w:p>
        </w:tc>
      </w:tr>
      <w:tr w14:paraId="2AF3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93F122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120</w:t>
            </w:r>
          </w:p>
        </w:tc>
        <w:tc>
          <w:tcPr>
            <w:tcW w:w="2633" w:type="dxa"/>
            <w:vAlign w:val="center"/>
          </w:tcPr>
          <w:p w14:paraId="62F43F2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035DA25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一中</w:t>
            </w:r>
          </w:p>
        </w:tc>
        <w:tc>
          <w:tcPr>
            <w:tcW w:w="626" w:type="dxa"/>
            <w:vAlign w:val="center"/>
          </w:tcPr>
          <w:p w14:paraId="355C000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CBA3E8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15BC9B7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废旧纸张智能回收再利用机</w:t>
            </w:r>
          </w:p>
        </w:tc>
        <w:tc>
          <w:tcPr>
            <w:tcW w:w="2191" w:type="dxa"/>
            <w:vAlign w:val="center"/>
          </w:tcPr>
          <w:p w14:paraId="5D61CC9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李正林</w:t>
            </w:r>
          </w:p>
        </w:tc>
        <w:tc>
          <w:tcPr>
            <w:tcW w:w="0" w:type="auto"/>
            <w:vAlign w:val="center"/>
          </w:tcPr>
          <w:p w14:paraId="5BFBB4F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3FB791B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13D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E26D9C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121</w:t>
            </w:r>
          </w:p>
        </w:tc>
        <w:tc>
          <w:tcPr>
            <w:tcW w:w="2633" w:type="dxa"/>
            <w:vAlign w:val="center"/>
          </w:tcPr>
          <w:p w14:paraId="644AE9E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454ACD8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一中</w:t>
            </w:r>
          </w:p>
        </w:tc>
        <w:tc>
          <w:tcPr>
            <w:tcW w:w="626" w:type="dxa"/>
            <w:vAlign w:val="center"/>
          </w:tcPr>
          <w:p w14:paraId="2F571D5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9D6759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33C994C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旧衣物智能回收兑换一体机</w:t>
            </w:r>
          </w:p>
        </w:tc>
        <w:tc>
          <w:tcPr>
            <w:tcW w:w="2191" w:type="dxa"/>
            <w:vAlign w:val="center"/>
          </w:tcPr>
          <w:p w14:paraId="4015256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陈燕馨</w:t>
            </w:r>
          </w:p>
        </w:tc>
        <w:tc>
          <w:tcPr>
            <w:tcW w:w="0" w:type="auto"/>
            <w:vAlign w:val="center"/>
          </w:tcPr>
          <w:p w14:paraId="3779316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30D04F8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3BCB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6263F3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122</w:t>
            </w:r>
          </w:p>
        </w:tc>
        <w:tc>
          <w:tcPr>
            <w:tcW w:w="2633" w:type="dxa"/>
            <w:vAlign w:val="center"/>
          </w:tcPr>
          <w:p w14:paraId="0222A10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6C6E46F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一中</w:t>
            </w:r>
          </w:p>
        </w:tc>
        <w:tc>
          <w:tcPr>
            <w:tcW w:w="626" w:type="dxa"/>
            <w:vAlign w:val="center"/>
          </w:tcPr>
          <w:p w14:paraId="288CA13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7DA7B96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0A276D9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智能快递包装循环回收箱</w:t>
            </w:r>
          </w:p>
        </w:tc>
        <w:tc>
          <w:tcPr>
            <w:tcW w:w="2191" w:type="dxa"/>
            <w:vAlign w:val="center"/>
          </w:tcPr>
          <w:p w14:paraId="31C51F8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尹思宇</w:t>
            </w:r>
          </w:p>
        </w:tc>
        <w:tc>
          <w:tcPr>
            <w:tcW w:w="0" w:type="auto"/>
            <w:vAlign w:val="center"/>
          </w:tcPr>
          <w:p w14:paraId="11C2AF6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12804FC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396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A3E22B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123</w:t>
            </w:r>
          </w:p>
        </w:tc>
        <w:tc>
          <w:tcPr>
            <w:tcW w:w="2633" w:type="dxa"/>
            <w:vAlign w:val="center"/>
          </w:tcPr>
          <w:p w14:paraId="1E43BCA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15AA60F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一中加油</w:t>
            </w:r>
          </w:p>
        </w:tc>
        <w:tc>
          <w:tcPr>
            <w:tcW w:w="626" w:type="dxa"/>
            <w:vAlign w:val="center"/>
          </w:tcPr>
          <w:p w14:paraId="76E759A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D61B1C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4C5155C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社区共享工具智能储物柜</w:t>
            </w:r>
          </w:p>
        </w:tc>
        <w:tc>
          <w:tcPr>
            <w:tcW w:w="2191" w:type="dxa"/>
            <w:vAlign w:val="center"/>
          </w:tcPr>
          <w:p w14:paraId="2BEF6FF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谭华静</w:t>
            </w:r>
          </w:p>
        </w:tc>
        <w:tc>
          <w:tcPr>
            <w:tcW w:w="0" w:type="auto"/>
            <w:vAlign w:val="center"/>
          </w:tcPr>
          <w:p w14:paraId="50552F3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7AC6908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7E9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22CA69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124</w:t>
            </w:r>
          </w:p>
        </w:tc>
        <w:tc>
          <w:tcPr>
            <w:tcW w:w="2633" w:type="dxa"/>
            <w:vAlign w:val="center"/>
          </w:tcPr>
          <w:p w14:paraId="73CEB74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597A51A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一中梦之队</w:t>
            </w:r>
          </w:p>
        </w:tc>
        <w:tc>
          <w:tcPr>
            <w:tcW w:w="626" w:type="dxa"/>
            <w:vAlign w:val="center"/>
          </w:tcPr>
          <w:p w14:paraId="4D76EB4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5CF52FA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5460A40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社区厨余垃圾智能分类发酵机</w:t>
            </w:r>
          </w:p>
        </w:tc>
        <w:tc>
          <w:tcPr>
            <w:tcW w:w="2191" w:type="dxa"/>
            <w:vAlign w:val="center"/>
          </w:tcPr>
          <w:p w14:paraId="344B195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李雪</w:t>
            </w:r>
          </w:p>
        </w:tc>
        <w:tc>
          <w:tcPr>
            <w:tcW w:w="0" w:type="auto"/>
            <w:vAlign w:val="center"/>
          </w:tcPr>
          <w:p w14:paraId="74942FC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0A49836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2902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CFF4D6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125</w:t>
            </w:r>
          </w:p>
        </w:tc>
        <w:tc>
          <w:tcPr>
            <w:tcW w:w="2633" w:type="dxa"/>
            <w:vAlign w:val="center"/>
          </w:tcPr>
          <w:p w14:paraId="4428BC2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5EF20BA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六班加油</w:t>
            </w:r>
          </w:p>
        </w:tc>
        <w:tc>
          <w:tcPr>
            <w:tcW w:w="626" w:type="dxa"/>
            <w:vAlign w:val="center"/>
          </w:tcPr>
          <w:p w14:paraId="3922516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E47A06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21883FA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家庭节能智能电控全屋模型系统</w:t>
            </w:r>
          </w:p>
        </w:tc>
        <w:tc>
          <w:tcPr>
            <w:tcW w:w="2191" w:type="dxa"/>
            <w:vAlign w:val="center"/>
          </w:tcPr>
          <w:p w14:paraId="56824CA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邓星宇、阳苒</w:t>
            </w:r>
          </w:p>
        </w:tc>
        <w:tc>
          <w:tcPr>
            <w:tcW w:w="0" w:type="auto"/>
            <w:vAlign w:val="center"/>
          </w:tcPr>
          <w:p w14:paraId="6A19CE1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1FF27B7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施亮</w:t>
            </w:r>
          </w:p>
        </w:tc>
      </w:tr>
      <w:tr w14:paraId="0F5A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D254E7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126</w:t>
            </w:r>
          </w:p>
        </w:tc>
        <w:tc>
          <w:tcPr>
            <w:tcW w:w="2633" w:type="dxa"/>
            <w:vAlign w:val="center"/>
          </w:tcPr>
          <w:p w14:paraId="2CC0BFB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3C0EC0B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加油</w:t>
            </w:r>
          </w:p>
        </w:tc>
        <w:tc>
          <w:tcPr>
            <w:tcW w:w="626" w:type="dxa"/>
            <w:vAlign w:val="center"/>
          </w:tcPr>
          <w:p w14:paraId="3DB1C8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7B2BE2D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34F8652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G522428200902110814</w:t>
            </w:r>
          </w:p>
        </w:tc>
        <w:tc>
          <w:tcPr>
            <w:tcW w:w="2191" w:type="dxa"/>
            <w:vAlign w:val="center"/>
          </w:tcPr>
          <w:p w14:paraId="2189677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陈阳</w:t>
            </w:r>
          </w:p>
        </w:tc>
        <w:tc>
          <w:tcPr>
            <w:tcW w:w="0" w:type="auto"/>
            <w:vAlign w:val="center"/>
          </w:tcPr>
          <w:p w14:paraId="77D91B0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6B93E2F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15B8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930474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127</w:t>
            </w:r>
          </w:p>
        </w:tc>
        <w:tc>
          <w:tcPr>
            <w:tcW w:w="2633" w:type="dxa"/>
            <w:vAlign w:val="center"/>
          </w:tcPr>
          <w:p w14:paraId="6ADC0CA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792F1F5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厉害</w:t>
            </w:r>
          </w:p>
        </w:tc>
        <w:tc>
          <w:tcPr>
            <w:tcW w:w="626" w:type="dxa"/>
            <w:vAlign w:val="center"/>
          </w:tcPr>
          <w:p w14:paraId="15299AD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17EC3B2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3DBC22E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社区雨水收集净化灌溉系统</w:t>
            </w:r>
          </w:p>
        </w:tc>
        <w:tc>
          <w:tcPr>
            <w:tcW w:w="2191" w:type="dxa"/>
            <w:vAlign w:val="center"/>
          </w:tcPr>
          <w:p w14:paraId="48065E4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尹思宇</w:t>
            </w:r>
          </w:p>
        </w:tc>
        <w:tc>
          <w:tcPr>
            <w:tcW w:w="0" w:type="auto"/>
            <w:vAlign w:val="center"/>
          </w:tcPr>
          <w:p w14:paraId="32F65C7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7252102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213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3CB9BA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128</w:t>
            </w:r>
          </w:p>
        </w:tc>
        <w:tc>
          <w:tcPr>
            <w:tcW w:w="2633" w:type="dxa"/>
            <w:vAlign w:val="center"/>
          </w:tcPr>
          <w:p w14:paraId="1408AA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3A6ED15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哈哈</w:t>
            </w:r>
          </w:p>
        </w:tc>
        <w:tc>
          <w:tcPr>
            <w:tcW w:w="626" w:type="dxa"/>
            <w:vAlign w:val="center"/>
          </w:tcPr>
          <w:p w14:paraId="4BF16BD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442FEED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543641A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社区雨水收集净化灌溉系统</w:t>
            </w:r>
          </w:p>
        </w:tc>
        <w:tc>
          <w:tcPr>
            <w:tcW w:w="2191" w:type="dxa"/>
            <w:vAlign w:val="center"/>
          </w:tcPr>
          <w:p w14:paraId="4577276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赵嘉胜</w:t>
            </w:r>
          </w:p>
        </w:tc>
        <w:tc>
          <w:tcPr>
            <w:tcW w:w="0" w:type="auto"/>
            <w:vAlign w:val="center"/>
          </w:tcPr>
          <w:p w14:paraId="1803F62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32DD747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0A59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77BD4A7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129</w:t>
            </w:r>
          </w:p>
        </w:tc>
        <w:tc>
          <w:tcPr>
            <w:tcW w:w="2633" w:type="dxa"/>
            <w:vAlign w:val="center"/>
          </w:tcPr>
          <w:p w14:paraId="6581A92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479CDDE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想起来了</w:t>
            </w:r>
          </w:p>
        </w:tc>
        <w:tc>
          <w:tcPr>
            <w:tcW w:w="626" w:type="dxa"/>
            <w:vAlign w:val="center"/>
          </w:tcPr>
          <w:p w14:paraId="7D105FA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401A830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23CF179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智能垃圾分类语音引导垃圾桶</w:t>
            </w:r>
          </w:p>
        </w:tc>
        <w:tc>
          <w:tcPr>
            <w:tcW w:w="2191" w:type="dxa"/>
            <w:vAlign w:val="center"/>
          </w:tcPr>
          <w:p w14:paraId="66BFE21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杨靖宇</w:t>
            </w:r>
          </w:p>
        </w:tc>
        <w:tc>
          <w:tcPr>
            <w:tcW w:w="0" w:type="auto"/>
            <w:vAlign w:val="center"/>
          </w:tcPr>
          <w:p w14:paraId="101E47E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019A075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05D2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819F54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130</w:t>
            </w:r>
          </w:p>
        </w:tc>
        <w:tc>
          <w:tcPr>
            <w:tcW w:w="2633" w:type="dxa"/>
            <w:vAlign w:val="center"/>
          </w:tcPr>
          <w:p w14:paraId="04A64CE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69C79B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星之队</w:t>
            </w:r>
          </w:p>
        </w:tc>
        <w:tc>
          <w:tcPr>
            <w:tcW w:w="626" w:type="dxa"/>
            <w:vAlign w:val="center"/>
          </w:tcPr>
          <w:p w14:paraId="2E823A1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466FAFA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09A9D99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：     社区垂直绿化智能养护系统</w:t>
            </w:r>
          </w:p>
        </w:tc>
        <w:tc>
          <w:tcPr>
            <w:tcW w:w="2191" w:type="dxa"/>
            <w:vAlign w:val="center"/>
          </w:tcPr>
          <w:p w14:paraId="1E53CB7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文彦</w:t>
            </w:r>
          </w:p>
        </w:tc>
        <w:tc>
          <w:tcPr>
            <w:tcW w:w="0" w:type="auto"/>
            <w:vAlign w:val="center"/>
          </w:tcPr>
          <w:p w14:paraId="22446E7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1F82D08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4CB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718A79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131</w:t>
            </w:r>
          </w:p>
        </w:tc>
        <w:tc>
          <w:tcPr>
            <w:tcW w:w="2633" w:type="dxa"/>
            <w:vAlign w:val="center"/>
          </w:tcPr>
          <w:p w14:paraId="512ACA8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5744B6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星之队</w:t>
            </w:r>
          </w:p>
        </w:tc>
        <w:tc>
          <w:tcPr>
            <w:tcW w:w="626" w:type="dxa"/>
            <w:vAlign w:val="center"/>
          </w:tcPr>
          <w:p w14:paraId="0D1DF72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33EABB2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4AF91F8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社区共享工具智能储物柜</w:t>
            </w:r>
          </w:p>
        </w:tc>
        <w:tc>
          <w:tcPr>
            <w:tcW w:w="2191" w:type="dxa"/>
            <w:vAlign w:val="center"/>
          </w:tcPr>
          <w:p w14:paraId="62D7D28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谭华静</w:t>
            </w:r>
          </w:p>
        </w:tc>
        <w:tc>
          <w:tcPr>
            <w:tcW w:w="0" w:type="auto"/>
            <w:vAlign w:val="center"/>
          </w:tcPr>
          <w:p w14:paraId="11DFC98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2CD7C69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61F8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499D80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132</w:t>
            </w:r>
          </w:p>
        </w:tc>
        <w:tc>
          <w:tcPr>
            <w:tcW w:w="2633" w:type="dxa"/>
            <w:vAlign w:val="center"/>
          </w:tcPr>
          <w:p w14:paraId="7089640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41D6F44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星之队</w:t>
            </w:r>
          </w:p>
        </w:tc>
        <w:tc>
          <w:tcPr>
            <w:tcW w:w="626" w:type="dxa"/>
            <w:vAlign w:val="center"/>
          </w:tcPr>
          <w:p w14:paraId="59B25BD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7CD8DAF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530D7A8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智能调控与远程监测集成系统</w:t>
            </w:r>
          </w:p>
        </w:tc>
        <w:tc>
          <w:tcPr>
            <w:tcW w:w="2191" w:type="dxa"/>
            <w:vAlign w:val="center"/>
          </w:tcPr>
          <w:p w14:paraId="44B20C5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文彦</w:t>
            </w:r>
          </w:p>
        </w:tc>
        <w:tc>
          <w:tcPr>
            <w:tcW w:w="0" w:type="auto"/>
            <w:vAlign w:val="center"/>
          </w:tcPr>
          <w:p w14:paraId="7DB217A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179F4E8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2D62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C192B0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133</w:t>
            </w:r>
          </w:p>
        </w:tc>
        <w:tc>
          <w:tcPr>
            <w:tcW w:w="2633" w:type="dxa"/>
            <w:vAlign w:val="center"/>
          </w:tcPr>
          <w:p w14:paraId="78EAFCD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501DE04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最强一中</w:t>
            </w:r>
          </w:p>
        </w:tc>
        <w:tc>
          <w:tcPr>
            <w:tcW w:w="626" w:type="dxa"/>
            <w:vAlign w:val="center"/>
          </w:tcPr>
          <w:p w14:paraId="12BF38A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5298C15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7675D38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废旧电池智能回收积分兑换机</w:t>
            </w:r>
          </w:p>
        </w:tc>
        <w:tc>
          <w:tcPr>
            <w:tcW w:w="2191" w:type="dxa"/>
            <w:vAlign w:val="center"/>
          </w:tcPr>
          <w:p w14:paraId="4B12908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林科帅</w:t>
            </w:r>
          </w:p>
        </w:tc>
        <w:tc>
          <w:tcPr>
            <w:tcW w:w="0" w:type="auto"/>
            <w:vAlign w:val="center"/>
          </w:tcPr>
          <w:p w14:paraId="090F2FE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0CB3A31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0CD5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C53C68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134</w:t>
            </w:r>
          </w:p>
        </w:tc>
        <w:tc>
          <w:tcPr>
            <w:tcW w:w="2633" w:type="dxa"/>
            <w:vAlign w:val="center"/>
          </w:tcPr>
          <w:p w14:paraId="42B278C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483BB7B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最强一中</w:t>
            </w:r>
          </w:p>
        </w:tc>
        <w:tc>
          <w:tcPr>
            <w:tcW w:w="626" w:type="dxa"/>
            <w:vAlign w:val="center"/>
          </w:tcPr>
          <w:p w14:paraId="0801322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7AC433F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6B28A3D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社区雨水收集净化灌溉系统</w:t>
            </w:r>
          </w:p>
        </w:tc>
        <w:tc>
          <w:tcPr>
            <w:tcW w:w="2191" w:type="dxa"/>
            <w:vAlign w:val="center"/>
          </w:tcPr>
          <w:p w14:paraId="0C03525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赵嘉胜</w:t>
            </w:r>
          </w:p>
        </w:tc>
        <w:tc>
          <w:tcPr>
            <w:tcW w:w="0" w:type="auto"/>
            <w:vAlign w:val="center"/>
          </w:tcPr>
          <w:p w14:paraId="27E1C4D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70A1EF8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C0C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B53599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135</w:t>
            </w:r>
          </w:p>
        </w:tc>
        <w:tc>
          <w:tcPr>
            <w:tcW w:w="2633" w:type="dxa"/>
            <w:vAlign w:val="center"/>
          </w:tcPr>
          <w:p w14:paraId="33C13FE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0AF32A0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科创一中</w:t>
            </w:r>
          </w:p>
        </w:tc>
        <w:tc>
          <w:tcPr>
            <w:tcW w:w="626" w:type="dxa"/>
            <w:vAlign w:val="center"/>
          </w:tcPr>
          <w:p w14:paraId="12443A6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4B520F8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436BB40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景区饮料瓶回收套圈游戏机</w:t>
            </w:r>
          </w:p>
        </w:tc>
        <w:tc>
          <w:tcPr>
            <w:tcW w:w="2191" w:type="dxa"/>
            <w:vAlign w:val="center"/>
          </w:tcPr>
          <w:p w14:paraId="034809B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孙政、陈梦源</w:t>
            </w:r>
          </w:p>
        </w:tc>
        <w:tc>
          <w:tcPr>
            <w:tcW w:w="0" w:type="auto"/>
            <w:vAlign w:val="center"/>
          </w:tcPr>
          <w:p w14:paraId="011A8BE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6D34184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尚青华</w:t>
            </w:r>
          </w:p>
        </w:tc>
      </w:tr>
      <w:tr w14:paraId="5B41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69749B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136</w:t>
            </w:r>
          </w:p>
        </w:tc>
        <w:tc>
          <w:tcPr>
            <w:tcW w:w="2633" w:type="dxa"/>
            <w:vAlign w:val="center"/>
          </w:tcPr>
          <w:p w14:paraId="3893141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B0A6C4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赫章一中</w:t>
            </w:r>
          </w:p>
        </w:tc>
        <w:tc>
          <w:tcPr>
            <w:tcW w:w="626" w:type="dxa"/>
            <w:vAlign w:val="center"/>
          </w:tcPr>
          <w:p w14:paraId="4797F08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CA5E4D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715CD16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社区太阳能公共座椅充电站</w:t>
            </w:r>
          </w:p>
        </w:tc>
        <w:tc>
          <w:tcPr>
            <w:tcW w:w="2191" w:type="dxa"/>
            <w:vAlign w:val="center"/>
          </w:tcPr>
          <w:p w14:paraId="0A53B10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陈阳</w:t>
            </w:r>
          </w:p>
        </w:tc>
        <w:tc>
          <w:tcPr>
            <w:tcW w:w="0" w:type="auto"/>
            <w:vAlign w:val="center"/>
          </w:tcPr>
          <w:p w14:paraId="731F6F5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  <w:tc>
          <w:tcPr>
            <w:tcW w:w="908" w:type="dxa"/>
            <w:vAlign w:val="center"/>
          </w:tcPr>
          <w:p w14:paraId="34F0F7F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330A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390ED2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137</w:t>
            </w:r>
          </w:p>
        </w:tc>
        <w:tc>
          <w:tcPr>
            <w:tcW w:w="2633" w:type="dxa"/>
            <w:vAlign w:val="center"/>
          </w:tcPr>
          <w:p w14:paraId="2074104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3B41C73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闪亮一中</w:t>
            </w:r>
          </w:p>
        </w:tc>
        <w:tc>
          <w:tcPr>
            <w:tcW w:w="626" w:type="dxa"/>
            <w:vAlign w:val="center"/>
          </w:tcPr>
          <w:p w14:paraId="4C28B40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64A146D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可持续社区</w:t>
            </w:r>
          </w:p>
        </w:tc>
        <w:tc>
          <w:tcPr>
            <w:tcW w:w="3622" w:type="dxa"/>
            <w:vAlign w:val="center"/>
          </w:tcPr>
          <w:p w14:paraId="602E0A6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智能垃圾分类语音引导垃圾桶</w:t>
            </w:r>
          </w:p>
        </w:tc>
        <w:tc>
          <w:tcPr>
            <w:tcW w:w="2191" w:type="dxa"/>
            <w:vAlign w:val="center"/>
          </w:tcPr>
          <w:p w14:paraId="477147D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杨靖宇</w:t>
            </w:r>
          </w:p>
        </w:tc>
        <w:tc>
          <w:tcPr>
            <w:tcW w:w="0" w:type="auto"/>
            <w:vAlign w:val="center"/>
          </w:tcPr>
          <w:p w14:paraId="493C846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5EB2918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F01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ABE6C8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138</w:t>
            </w:r>
          </w:p>
        </w:tc>
        <w:tc>
          <w:tcPr>
            <w:tcW w:w="2633" w:type="dxa"/>
            <w:vAlign w:val="center"/>
          </w:tcPr>
          <w:p w14:paraId="00DC91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纳雍中等职业学校</w:t>
            </w:r>
          </w:p>
        </w:tc>
        <w:tc>
          <w:tcPr>
            <w:tcW w:w="1671" w:type="dxa"/>
            <w:vAlign w:val="center"/>
          </w:tcPr>
          <w:p w14:paraId="01B434F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娟鹃战队</w:t>
            </w:r>
          </w:p>
        </w:tc>
        <w:tc>
          <w:tcPr>
            <w:tcW w:w="626" w:type="dxa"/>
            <w:vAlign w:val="center"/>
          </w:tcPr>
          <w:p w14:paraId="4208E59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3E34210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127CAEC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基于人工智能的视障人群运动助手</w:t>
            </w:r>
          </w:p>
        </w:tc>
        <w:tc>
          <w:tcPr>
            <w:tcW w:w="2191" w:type="dxa"/>
            <w:vAlign w:val="center"/>
          </w:tcPr>
          <w:p w14:paraId="21EDA78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杜娟</w:t>
            </w:r>
          </w:p>
        </w:tc>
        <w:tc>
          <w:tcPr>
            <w:tcW w:w="0" w:type="auto"/>
            <w:vAlign w:val="center"/>
          </w:tcPr>
          <w:p w14:paraId="27A78E2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赵高</w:t>
            </w:r>
          </w:p>
        </w:tc>
        <w:tc>
          <w:tcPr>
            <w:tcW w:w="908" w:type="dxa"/>
            <w:vAlign w:val="center"/>
          </w:tcPr>
          <w:p w14:paraId="6341BF2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靳雍</w:t>
            </w:r>
          </w:p>
        </w:tc>
      </w:tr>
      <w:tr w14:paraId="2E99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5C6781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139</w:t>
            </w:r>
          </w:p>
        </w:tc>
        <w:tc>
          <w:tcPr>
            <w:tcW w:w="2633" w:type="dxa"/>
            <w:vAlign w:val="center"/>
          </w:tcPr>
          <w:p w14:paraId="55D7DD5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贵州省安顺市第二高级中学</w:t>
            </w:r>
          </w:p>
        </w:tc>
        <w:tc>
          <w:tcPr>
            <w:tcW w:w="1671" w:type="dxa"/>
            <w:vAlign w:val="center"/>
          </w:tcPr>
          <w:p w14:paraId="6C5185A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声触健行</w:t>
            </w:r>
          </w:p>
        </w:tc>
        <w:tc>
          <w:tcPr>
            <w:tcW w:w="626" w:type="dxa"/>
            <w:vAlign w:val="center"/>
          </w:tcPr>
          <w:p w14:paraId="6B4A059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3A36D05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无障碍世界</w:t>
            </w:r>
          </w:p>
        </w:tc>
        <w:tc>
          <w:tcPr>
            <w:tcW w:w="3622" w:type="dxa"/>
            <w:vAlign w:val="center"/>
          </w:tcPr>
          <w:p w14:paraId="24DB00C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声触健行</w:t>
            </w:r>
          </w:p>
        </w:tc>
        <w:tc>
          <w:tcPr>
            <w:tcW w:w="2191" w:type="dxa"/>
            <w:vAlign w:val="center"/>
          </w:tcPr>
          <w:p w14:paraId="34C0DB1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杨洋</w:t>
            </w:r>
          </w:p>
        </w:tc>
        <w:tc>
          <w:tcPr>
            <w:tcW w:w="0" w:type="auto"/>
            <w:vAlign w:val="center"/>
          </w:tcPr>
          <w:p w14:paraId="7D89A9D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张玖泠</w:t>
            </w:r>
          </w:p>
        </w:tc>
        <w:tc>
          <w:tcPr>
            <w:tcW w:w="908" w:type="dxa"/>
            <w:vAlign w:val="center"/>
          </w:tcPr>
          <w:p w14:paraId="2DC0B3F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段丽娜</w:t>
            </w:r>
          </w:p>
        </w:tc>
      </w:tr>
      <w:tr w14:paraId="5848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7A6EFA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140</w:t>
            </w:r>
          </w:p>
        </w:tc>
        <w:tc>
          <w:tcPr>
            <w:tcW w:w="2633" w:type="dxa"/>
            <w:vAlign w:val="center"/>
          </w:tcPr>
          <w:p w14:paraId="2D41E83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贵州省惠水民族中学</w:t>
            </w:r>
          </w:p>
        </w:tc>
        <w:tc>
          <w:tcPr>
            <w:tcW w:w="1671" w:type="dxa"/>
            <w:vAlign w:val="center"/>
          </w:tcPr>
          <w:p w14:paraId="2532506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青途科创</w:t>
            </w:r>
          </w:p>
        </w:tc>
        <w:tc>
          <w:tcPr>
            <w:tcW w:w="626" w:type="dxa"/>
            <w:vAlign w:val="center"/>
          </w:tcPr>
          <w:p w14:paraId="50794AD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7AF59A5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未来交通</w:t>
            </w:r>
          </w:p>
        </w:tc>
        <w:tc>
          <w:tcPr>
            <w:tcW w:w="3622" w:type="dxa"/>
            <w:vAlign w:val="center"/>
          </w:tcPr>
          <w:p w14:paraId="62B8E7E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县域共享单车停放点位智能优化发明</w:t>
            </w:r>
          </w:p>
        </w:tc>
        <w:tc>
          <w:tcPr>
            <w:tcW w:w="2191" w:type="dxa"/>
            <w:vAlign w:val="center"/>
          </w:tcPr>
          <w:p w14:paraId="1F2AC3B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王贵馨</w:t>
            </w:r>
          </w:p>
        </w:tc>
        <w:tc>
          <w:tcPr>
            <w:tcW w:w="0" w:type="auto"/>
            <w:vAlign w:val="center"/>
          </w:tcPr>
          <w:p w14:paraId="484EB32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  <w:tc>
          <w:tcPr>
            <w:tcW w:w="908" w:type="dxa"/>
            <w:vAlign w:val="center"/>
          </w:tcPr>
          <w:p w14:paraId="20A7CCD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BC0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7A23DB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141</w:t>
            </w:r>
          </w:p>
        </w:tc>
        <w:tc>
          <w:tcPr>
            <w:tcW w:w="2633" w:type="dxa"/>
            <w:vAlign w:val="center"/>
          </w:tcPr>
          <w:p w14:paraId="6152311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赫章县野马川中学</w:t>
            </w:r>
          </w:p>
        </w:tc>
        <w:tc>
          <w:tcPr>
            <w:tcW w:w="1671" w:type="dxa"/>
            <w:vAlign w:val="center"/>
          </w:tcPr>
          <w:p w14:paraId="0A82548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凌云欣倩</w:t>
            </w:r>
          </w:p>
        </w:tc>
        <w:tc>
          <w:tcPr>
            <w:tcW w:w="626" w:type="dxa"/>
            <w:vAlign w:val="center"/>
          </w:tcPr>
          <w:p w14:paraId="60B894E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0A53622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未来交通</w:t>
            </w:r>
          </w:p>
        </w:tc>
        <w:tc>
          <w:tcPr>
            <w:tcW w:w="3622" w:type="dxa"/>
            <w:vAlign w:val="center"/>
          </w:tcPr>
          <w:p w14:paraId="2E98AAA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智能头盔佩戴检测与电动车联动控制系统</w:t>
            </w:r>
          </w:p>
        </w:tc>
        <w:tc>
          <w:tcPr>
            <w:tcW w:w="2191" w:type="dxa"/>
            <w:vAlign w:val="center"/>
          </w:tcPr>
          <w:p w14:paraId="49D820C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高欣、付倩</w:t>
            </w:r>
          </w:p>
        </w:tc>
        <w:tc>
          <w:tcPr>
            <w:tcW w:w="0" w:type="auto"/>
            <w:vAlign w:val="center"/>
          </w:tcPr>
          <w:p w14:paraId="400BD14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刘朝云</w:t>
            </w:r>
          </w:p>
        </w:tc>
        <w:tc>
          <w:tcPr>
            <w:tcW w:w="908" w:type="dxa"/>
            <w:vAlign w:val="center"/>
          </w:tcPr>
          <w:p w14:paraId="65F6B47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26D4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56A9BC4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142</w:t>
            </w:r>
          </w:p>
        </w:tc>
        <w:tc>
          <w:tcPr>
            <w:tcW w:w="2633" w:type="dxa"/>
            <w:vAlign w:val="center"/>
          </w:tcPr>
          <w:p w14:paraId="6F73F70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赫章县野马川中学</w:t>
            </w:r>
          </w:p>
        </w:tc>
        <w:tc>
          <w:tcPr>
            <w:tcW w:w="1671" w:type="dxa"/>
            <w:vAlign w:val="center"/>
          </w:tcPr>
          <w:p w14:paraId="0FE014D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安全护卫</w:t>
            </w:r>
          </w:p>
        </w:tc>
        <w:tc>
          <w:tcPr>
            <w:tcW w:w="626" w:type="dxa"/>
            <w:vAlign w:val="center"/>
          </w:tcPr>
          <w:p w14:paraId="4837684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31B1746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未来交通</w:t>
            </w:r>
          </w:p>
        </w:tc>
        <w:tc>
          <w:tcPr>
            <w:tcW w:w="3622" w:type="dxa"/>
            <w:vAlign w:val="center"/>
          </w:tcPr>
          <w:p w14:paraId="5FB1392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车感式山区弯道智能预警信号灯</w:t>
            </w:r>
          </w:p>
        </w:tc>
        <w:tc>
          <w:tcPr>
            <w:tcW w:w="2191" w:type="dxa"/>
            <w:vAlign w:val="center"/>
          </w:tcPr>
          <w:p w14:paraId="1B1B136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邓先章、常国义</w:t>
            </w:r>
          </w:p>
        </w:tc>
        <w:tc>
          <w:tcPr>
            <w:tcW w:w="0" w:type="auto"/>
            <w:vAlign w:val="center"/>
          </w:tcPr>
          <w:p w14:paraId="33A2CDF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谢宗梦</w:t>
            </w:r>
          </w:p>
        </w:tc>
        <w:tc>
          <w:tcPr>
            <w:tcW w:w="908" w:type="dxa"/>
            <w:vAlign w:val="center"/>
          </w:tcPr>
          <w:p w14:paraId="6DDB154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4A2C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5ABF73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143</w:t>
            </w:r>
          </w:p>
        </w:tc>
        <w:tc>
          <w:tcPr>
            <w:tcW w:w="2633" w:type="dxa"/>
            <w:vAlign w:val="center"/>
          </w:tcPr>
          <w:p w14:paraId="71D5CAB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1820BF8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加油吧少年</w:t>
            </w:r>
          </w:p>
        </w:tc>
        <w:tc>
          <w:tcPr>
            <w:tcW w:w="626" w:type="dxa"/>
            <w:vAlign w:val="center"/>
          </w:tcPr>
          <w:p w14:paraId="5FD3923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1450FD4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气候变化应对</w:t>
            </w:r>
          </w:p>
        </w:tc>
        <w:tc>
          <w:tcPr>
            <w:tcW w:w="3622" w:type="dxa"/>
            <w:vAlign w:val="center"/>
          </w:tcPr>
          <w:p w14:paraId="7AB1D63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极端天气桥梁桩柱偏移智能监测预警系统</w:t>
            </w:r>
          </w:p>
        </w:tc>
        <w:tc>
          <w:tcPr>
            <w:tcW w:w="2191" w:type="dxa"/>
            <w:vAlign w:val="center"/>
          </w:tcPr>
          <w:p w14:paraId="39E6912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陶沿、王安香</w:t>
            </w:r>
          </w:p>
        </w:tc>
        <w:tc>
          <w:tcPr>
            <w:tcW w:w="0" w:type="auto"/>
            <w:vAlign w:val="center"/>
          </w:tcPr>
          <w:p w14:paraId="4BC18BD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3E1BA76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翟航</w:t>
            </w:r>
          </w:p>
        </w:tc>
      </w:tr>
      <w:tr w14:paraId="1778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62AEA5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144</w:t>
            </w:r>
          </w:p>
        </w:tc>
        <w:tc>
          <w:tcPr>
            <w:tcW w:w="2633" w:type="dxa"/>
            <w:vAlign w:val="center"/>
          </w:tcPr>
          <w:p w14:paraId="096EFF1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赫章县野马川中学</w:t>
            </w:r>
          </w:p>
        </w:tc>
        <w:tc>
          <w:tcPr>
            <w:tcW w:w="1671" w:type="dxa"/>
            <w:vAlign w:val="center"/>
          </w:tcPr>
          <w:p w14:paraId="55FA406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制造先锋</w:t>
            </w:r>
          </w:p>
        </w:tc>
        <w:tc>
          <w:tcPr>
            <w:tcW w:w="626" w:type="dxa"/>
            <w:vAlign w:val="center"/>
          </w:tcPr>
          <w:p w14:paraId="3C4F7E0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CF8476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气候变化应对</w:t>
            </w:r>
          </w:p>
        </w:tc>
        <w:tc>
          <w:tcPr>
            <w:tcW w:w="3622" w:type="dxa"/>
            <w:vAlign w:val="center"/>
          </w:tcPr>
          <w:p w14:paraId="707D16E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抗旱型智能节水灌溉应急装置</w:t>
            </w:r>
          </w:p>
        </w:tc>
        <w:tc>
          <w:tcPr>
            <w:tcW w:w="2191" w:type="dxa"/>
            <w:vAlign w:val="center"/>
          </w:tcPr>
          <w:p w14:paraId="12E9AC9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张妍、朱梓祺</w:t>
            </w:r>
          </w:p>
        </w:tc>
        <w:tc>
          <w:tcPr>
            <w:tcW w:w="0" w:type="auto"/>
            <w:vAlign w:val="center"/>
          </w:tcPr>
          <w:p w14:paraId="6091923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刘朝云</w:t>
            </w:r>
          </w:p>
        </w:tc>
        <w:tc>
          <w:tcPr>
            <w:tcW w:w="908" w:type="dxa"/>
            <w:vAlign w:val="center"/>
          </w:tcPr>
          <w:p w14:paraId="1AEB775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唐红民</w:t>
            </w:r>
          </w:p>
        </w:tc>
      </w:tr>
      <w:tr w14:paraId="5749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D3A275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145</w:t>
            </w:r>
          </w:p>
        </w:tc>
        <w:tc>
          <w:tcPr>
            <w:tcW w:w="2633" w:type="dxa"/>
            <w:vAlign w:val="center"/>
          </w:tcPr>
          <w:p w14:paraId="0AFC5B5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龙里县中等职业学校</w:t>
            </w:r>
          </w:p>
        </w:tc>
        <w:tc>
          <w:tcPr>
            <w:tcW w:w="1671" w:type="dxa"/>
            <w:vAlign w:val="center"/>
          </w:tcPr>
          <w:p w14:paraId="199599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智洪守望者</w:t>
            </w:r>
          </w:p>
        </w:tc>
        <w:tc>
          <w:tcPr>
            <w:tcW w:w="626" w:type="dxa"/>
            <w:vAlign w:val="center"/>
          </w:tcPr>
          <w:p w14:paraId="44D8BBF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11BF6D3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气候变化应对</w:t>
            </w:r>
          </w:p>
        </w:tc>
        <w:tc>
          <w:tcPr>
            <w:tcW w:w="3622" w:type="dxa"/>
            <w:vAlign w:val="center"/>
          </w:tcPr>
          <w:p w14:paraId="2B8006F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洪哨</w:t>
            </w:r>
          </w:p>
        </w:tc>
        <w:tc>
          <w:tcPr>
            <w:tcW w:w="2191" w:type="dxa"/>
            <w:vAlign w:val="center"/>
          </w:tcPr>
          <w:p w14:paraId="02379AF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张佳乐、代莞瑶、汪语馨、汪煜辰</w:t>
            </w:r>
          </w:p>
        </w:tc>
        <w:tc>
          <w:tcPr>
            <w:tcW w:w="0" w:type="auto"/>
            <w:vAlign w:val="center"/>
          </w:tcPr>
          <w:p w14:paraId="3DD9FAA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邱媛</w:t>
            </w:r>
          </w:p>
        </w:tc>
        <w:tc>
          <w:tcPr>
            <w:tcW w:w="908" w:type="dxa"/>
            <w:vAlign w:val="center"/>
          </w:tcPr>
          <w:p w14:paraId="334E7C5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樊亚飞</w:t>
            </w:r>
          </w:p>
        </w:tc>
      </w:tr>
      <w:tr w14:paraId="3AD4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426B45C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146</w:t>
            </w:r>
          </w:p>
        </w:tc>
        <w:tc>
          <w:tcPr>
            <w:tcW w:w="2633" w:type="dxa"/>
            <w:vAlign w:val="center"/>
          </w:tcPr>
          <w:p w14:paraId="2AF53C4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赫章县野马川中学</w:t>
            </w:r>
          </w:p>
        </w:tc>
        <w:tc>
          <w:tcPr>
            <w:tcW w:w="1671" w:type="dxa"/>
            <w:vAlign w:val="center"/>
          </w:tcPr>
          <w:p w14:paraId="2B52DD1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智启新程</w:t>
            </w:r>
          </w:p>
        </w:tc>
        <w:tc>
          <w:tcPr>
            <w:tcW w:w="626" w:type="dxa"/>
            <w:vAlign w:val="center"/>
          </w:tcPr>
          <w:p w14:paraId="3B9B495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296A0C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生物多样性保护</w:t>
            </w:r>
          </w:p>
        </w:tc>
        <w:tc>
          <w:tcPr>
            <w:tcW w:w="3622" w:type="dxa"/>
            <w:vAlign w:val="center"/>
          </w:tcPr>
          <w:p w14:paraId="08F569C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智能生态守护农场 ——AI智能监测与自主防护系统</w:t>
            </w:r>
          </w:p>
        </w:tc>
        <w:tc>
          <w:tcPr>
            <w:tcW w:w="2191" w:type="dxa"/>
            <w:vAlign w:val="center"/>
          </w:tcPr>
          <w:p w14:paraId="1CD7C72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邓泽鑫、李梦莹</w:t>
            </w:r>
          </w:p>
        </w:tc>
        <w:tc>
          <w:tcPr>
            <w:tcW w:w="0" w:type="auto"/>
            <w:vAlign w:val="center"/>
          </w:tcPr>
          <w:p w14:paraId="199CC8B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刘朝云</w:t>
            </w:r>
          </w:p>
        </w:tc>
        <w:tc>
          <w:tcPr>
            <w:tcW w:w="908" w:type="dxa"/>
            <w:vAlign w:val="center"/>
          </w:tcPr>
          <w:p w14:paraId="7A421E9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98B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318EE3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147</w:t>
            </w:r>
          </w:p>
        </w:tc>
        <w:tc>
          <w:tcPr>
            <w:tcW w:w="2633" w:type="dxa"/>
            <w:vAlign w:val="center"/>
          </w:tcPr>
          <w:p w14:paraId="604F05B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赫章县野马川中学</w:t>
            </w:r>
          </w:p>
        </w:tc>
        <w:tc>
          <w:tcPr>
            <w:tcW w:w="1671" w:type="dxa"/>
            <w:vAlign w:val="center"/>
          </w:tcPr>
          <w:p w14:paraId="66F2E94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超能研发</w:t>
            </w:r>
          </w:p>
        </w:tc>
        <w:tc>
          <w:tcPr>
            <w:tcW w:w="626" w:type="dxa"/>
            <w:vAlign w:val="center"/>
          </w:tcPr>
          <w:p w14:paraId="664E2CB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613213C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生物多样性保护</w:t>
            </w:r>
          </w:p>
        </w:tc>
        <w:tc>
          <w:tcPr>
            <w:tcW w:w="3622" w:type="dxa"/>
            <w:vAlign w:val="center"/>
          </w:tcPr>
          <w:p w14:paraId="382C609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全自动土壤酸碱平衡调控系统</w:t>
            </w:r>
          </w:p>
        </w:tc>
        <w:tc>
          <w:tcPr>
            <w:tcW w:w="2191" w:type="dxa"/>
            <w:vAlign w:val="center"/>
          </w:tcPr>
          <w:p w14:paraId="7C0D2A0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张钊、鲁宝茂</w:t>
            </w:r>
          </w:p>
        </w:tc>
        <w:tc>
          <w:tcPr>
            <w:tcW w:w="0" w:type="auto"/>
            <w:vAlign w:val="center"/>
          </w:tcPr>
          <w:p w14:paraId="4F7FAE9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唐红民</w:t>
            </w:r>
          </w:p>
        </w:tc>
        <w:tc>
          <w:tcPr>
            <w:tcW w:w="908" w:type="dxa"/>
            <w:vAlign w:val="center"/>
          </w:tcPr>
          <w:p w14:paraId="59964D2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0481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03C0A39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148</w:t>
            </w:r>
          </w:p>
        </w:tc>
        <w:tc>
          <w:tcPr>
            <w:tcW w:w="2633" w:type="dxa"/>
            <w:vAlign w:val="center"/>
          </w:tcPr>
          <w:p w14:paraId="1C4C25D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贵州省实验中学</w:t>
            </w:r>
          </w:p>
        </w:tc>
        <w:tc>
          <w:tcPr>
            <w:tcW w:w="1671" w:type="dxa"/>
            <w:vAlign w:val="center"/>
          </w:tcPr>
          <w:p w14:paraId="4C4503A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小龙</w:t>
            </w:r>
          </w:p>
        </w:tc>
        <w:tc>
          <w:tcPr>
            <w:tcW w:w="626" w:type="dxa"/>
            <w:vAlign w:val="center"/>
          </w:tcPr>
          <w:p w14:paraId="5495BDE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5C45E62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6ED4A25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三层智慧梯田农牧渔循环系统</w:t>
            </w:r>
          </w:p>
        </w:tc>
        <w:tc>
          <w:tcPr>
            <w:tcW w:w="2191" w:type="dxa"/>
            <w:vAlign w:val="center"/>
          </w:tcPr>
          <w:p w14:paraId="3530772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陈治含</w:t>
            </w:r>
          </w:p>
        </w:tc>
        <w:tc>
          <w:tcPr>
            <w:tcW w:w="0" w:type="auto"/>
            <w:vAlign w:val="center"/>
          </w:tcPr>
          <w:p w14:paraId="7BFA272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陈志伟</w:t>
            </w:r>
          </w:p>
        </w:tc>
        <w:tc>
          <w:tcPr>
            <w:tcW w:w="908" w:type="dxa"/>
            <w:vAlign w:val="center"/>
          </w:tcPr>
          <w:p w14:paraId="0BA4AF0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AFE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2B4CDD3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149</w:t>
            </w:r>
          </w:p>
        </w:tc>
        <w:tc>
          <w:tcPr>
            <w:tcW w:w="2633" w:type="dxa"/>
            <w:vAlign w:val="center"/>
          </w:tcPr>
          <w:p w14:paraId="5E440DC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017219A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一中</w:t>
            </w:r>
          </w:p>
        </w:tc>
        <w:tc>
          <w:tcPr>
            <w:tcW w:w="626" w:type="dxa"/>
            <w:vAlign w:val="center"/>
          </w:tcPr>
          <w:p w14:paraId="15CF5E4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4E271D2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7D119EC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山地梯田自适应节水灌溉与土壤肥力监测系统</w:t>
            </w:r>
          </w:p>
        </w:tc>
        <w:tc>
          <w:tcPr>
            <w:tcW w:w="2191" w:type="dxa"/>
            <w:vAlign w:val="center"/>
          </w:tcPr>
          <w:p w14:paraId="2868766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金子涵</w:t>
            </w:r>
          </w:p>
        </w:tc>
        <w:tc>
          <w:tcPr>
            <w:tcW w:w="0" w:type="auto"/>
            <w:vAlign w:val="center"/>
          </w:tcPr>
          <w:p w14:paraId="2CB45BC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2FFBD02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089E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9BF7C1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150</w:t>
            </w:r>
          </w:p>
        </w:tc>
        <w:tc>
          <w:tcPr>
            <w:tcW w:w="2633" w:type="dxa"/>
            <w:vAlign w:val="center"/>
          </w:tcPr>
          <w:p w14:paraId="0E9BA8C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AB4924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一中梦之队</w:t>
            </w:r>
          </w:p>
        </w:tc>
        <w:tc>
          <w:tcPr>
            <w:tcW w:w="626" w:type="dxa"/>
            <w:vAlign w:val="center"/>
          </w:tcPr>
          <w:p w14:paraId="674C615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567C516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0B107F5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低碳型全天候温室多因子智能调控与远程监测集成系统</w:t>
            </w:r>
          </w:p>
        </w:tc>
        <w:tc>
          <w:tcPr>
            <w:tcW w:w="2191" w:type="dxa"/>
            <w:vAlign w:val="center"/>
          </w:tcPr>
          <w:p w14:paraId="336C30D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王潇、王启明</w:t>
            </w:r>
          </w:p>
        </w:tc>
        <w:tc>
          <w:tcPr>
            <w:tcW w:w="0" w:type="auto"/>
            <w:vAlign w:val="center"/>
          </w:tcPr>
          <w:p w14:paraId="6F0DFE3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1C10B21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施亮</w:t>
            </w:r>
          </w:p>
        </w:tc>
      </w:tr>
      <w:tr w14:paraId="618C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673" w:type="dxa"/>
            <w:vAlign w:val="center"/>
          </w:tcPr>
          <w:p w14:paraId="3D8A4B1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151</w:t>
            </w:r>
          </w:p>
        </w:tc>
        <w:tc>
          <w:tcPr>
            <w:tcW w:w="2633" w:type="dxa"/>
            <w:vAlign w:val="center"/>
          </w:tcPr>
          <w:p w14:paraId="7F9C749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67DF64E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一中梦之队</w:t>
            </w:r>
          </w:p>
        </w:tc>
        <w:tc>
          <w:tcPr>
            <w:tcW w:w="626" w:type="dxa"/>
            <w:vAlign w:val="center"/>
          </w:tcPr>
          <w:p w14:paraId="71186AF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1085173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48006B3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农户自留种智能低温低湿储存盒</w:t>
            </w:r>
          </w:p>
        </w:tc>
        <w:tc>
          <w:tcPr>
            <w:tcW w:w="2191" w:type="dxa"/>
            <w:vAlign w:val="center"/>
          </w:tcPr>
          <w:p w14:paraId="0E4AC1E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何庆东</w:t>
            </w:r>
          </w:p>
        </w:tc>
        <w:tc>
          <w:tcPr>
            <w:tcW w:w="0" w:type="auto"/>
            <w:vAlign w:val="center"/>
          </w:tcPr>
          <w:p w14:paraId="3098BBB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38450C5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56FE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EC30C7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152</w:t>
            </w:r>
          </w:p>
        </w:tc>
        <w:tc>
          <w:tcPr>
            <w:tcW w:w="2633" w:type="dxa"/>
            <w:vAlign w:val="center"/>
          </w:tcPr>
          <w:p w14:paraId="784AA5A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729867C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一中梦之队</w:t>
            </w:r>
          </w:p>
        </w:tc>
        <w:tc>
          <w:tcPr>
            <w:tcW w:w="626" w:type="dxa"/>
            <w:vAlign w:val="center"/>
          </w:tcPr>
          <w:p w14:paraId="5E2658D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7294ED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0C338FB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极端天气桥梁</w:t>
            </w:r>
          </w:p>
        </w:tc>
        <w:tc>
          <w:tcPr>
            <w:tcW w:w="2191" w:type="dxa"/>
            <w:vAlign w:val="center"/>
          </w:tcPr>
          <w:p w14:paraId="0FE235B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李雪</w:t>
            </w:r>
          </w:p>
        </w:tc>
        <w:tc>
          <w:tcPr>
            <w:tcW w:w="0" w:type="auto"/>
            <w:vAlign w:val="center"/>
          </w:tcPr>
          <w:p w14:paraId="0CA75ED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311D5BC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00A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47A5BE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153</w:t>
            </w:r>
          </w:p>
        </w:tc>
        <w:tc>
          <w:tcPr>
            <w:tcW w:w="2633" w:type="dxa"/>
            <w:vAlign w:val="center"/>
          </w:tcPr>
          <w:p w14:paraId="50AA129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336E08D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大美一中</w:t>
            </w:r>
          </w:p>
        </w:tc>
        <w:tc>
          <w:tcPr>
            <w:tcW w:w="626" w:type="dxa"/>
            <w:vAlign w:val="center"/>
          </w:tcPr>
          <w:p w14:paraId="73C6498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399E03F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70EBA4A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农田晚霜冻害智能预警与主动</w:t>
            </w:r>
          </w:p>
        </w:tc>
        <w:tc>
          <w:tcPr>
            <w:tcW w:w="2191" w:type="dxa"/>
            <w:vAlign w:val="center"/>
          </w:tcPr>
          <w:p w14:paraId="2B663C6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陈思镐</w:t>
            </w:r>
          </w:p>
        </w:tc>
        <w:tc>
          <w:tcPr>
            <w:tcW w:w="0" w:type="auto"/>
            <w:vAlign w:val="center"/>
          </w:tcPr>
          <w:p w14:paraId="59A30B6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67B8E2D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1109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E95E15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154</w:t>
            </w:r>
          </w:p>
        </w:tc>
        <w:tc>
          <w:tcPr>
            <w:tcW w:w="2633" w:type="dxa"/>
            <w:vAlign w:val="center"/>
          </w:tcPr>
          <w:p w14:paraId="4937D92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F3B341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完美计划</w:t>
            </w:r>
          </w:p>
        </w:tc>
        <w:tc>
          <w:tcPr>
            <w:tcW w:w="626" w:type="dxa"/>
            <w:vAlign w:val="center"/>
          </w:tcPr>
          <w:p w14:paraId="4597C44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20C1AA4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50BB340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低碳型城市阳台智能微型农场集成系统</w:t>
            </w:r>
          </w:p>
        </w:tc>
        <w:tc>
          <w:tcPr>
            <w:tcW w:w="2191" w:type="dxa"/>
            <w:vAlign w:val="center"/>
          </w:tcPr>
          <w:p w14:paraId="455461E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叶国健、郭定雪</w:t>
            </w:r>
          </w:p>
        </w:tc>
        <w:tc>
          <w:tcPr>
            <w:tcW w:w="0" w:type="auto"/>
            <w:vAlign w:val="center"/>
          </w:tcPr>
          <w:p w14:paraId="3F16AC6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1D06178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翟航</w:t>
            </w:r>
          </w:p>
        </w:tc>
      </w:tr>
      <w:tr w14:paraId="2293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6DA5BCC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155</w:t>
            </w:r>
          </w:p>
        </w:tc>
        <w:tc>
          <w:tcPr>
            <w:tcW w:w="2633" w:type="dxa"/>
            <w:vAlign w:val="center"/>
          </w:tcPr>
          <w:p w14:paraId="2F19C60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2C4118B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智慧一中</w:t>
            </w:r>
          </w:p>
        </w:tc>
        <w:tc>
          <w:tcPr>
            <w:tcW w:w="626" w:type="dxa"/>
            <w:vAlign w:val="center"/>
          </w:tcPr>
          <w:p w14:paraId="76AD9B5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7009290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6F05C69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基于 NFC 的小规模农产品溯源与品质管理系统</w:t>
            </w:r>
          </w:p>
        </w:tc>
        <w:tc>
          <w:tcPr>
            <w:tcW w:w="2191" w:type="dxa"/>
            <w:vAlign w:val="center"/>
          </w:tcPr>
          <w:p w14:paraId="1EFCF5D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杨紫涵</w:t>
            </w:r>
          </w:p>
        </w:tc>
        <w:tc>
          <w:tcPr>
            <w:tcW w:w="0" w:type="auto"/>
            <w:vAlign w:val="center"/>
          </w:tcPr>
          <w:p w14:paraId="6A4C465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0919080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2544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C08D1D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156</w:t>
            </w:r>
          </w:p>
        </w:tc>
        <w:tc>
          <w:tcPr>
            <w:tcW w:w="2633" w:type="dxa"/>
            <w:vAlign w:val="center"/>
          </w:tcPr>
          <w:p w14:paraId="2D9BE76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7CD80B7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智慧一中</w:t>
            </w:r>
          </w:p>
        </w:tc>
        <w:tc>
          <w:tcPr>
            <w:tcW w:w="626" w:type="dxa"/>
            <w:vAlign w:val="center"/>
          </w:tcPr>
          <w:p w14:paraId="5428E32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4920DAB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30F27F9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旱地作物滴灌水肥精准配比智能控制系统</w:t>
            </w:r>
          </w:p>
        </w:tc>
        <w:tc>
          <w:tcPr>
            <w:tcW w:w="2191" w:type="dxa"/>
            <w:vAlign w:val="center"/>
          </w:tcPr>
          <w:p w14:paraId="4A8E29D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肖定红</w:t>
            </w:r>
          </w:p>
        </w:tc>
        <w:tc>
          <w:tcPr>
            <w:tcW w:w="0" w:type="auto"/>
            <w:vAlign w:val="center"/>
          </w:tcPr>
          <w:p w14:paraId="0D3827D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38516C6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7FD4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3222B8A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157</w:t>
            </w:r>
          </w:p>
        </w:tc>
        <w:tc>
          <w:tcPr>
            <w:tcW w:w="2633" w:type="dxa"/>
            <w:vAlign w:val="center"/>
          </w:tcPr>
          <w:p w14:paraId="7405B7C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4FCB290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智慧队</w:t>
            </w:r>
          </w:p>
        </w:tc>
        <w:tc>
          <w:tcPr>
            <w:tcW w:w="626" w:type="dxa"/>
            <w:vAlign w:val="center"/>
          </w:tcPr>
          <w:p w14:paraId="7F5A8F5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505DF24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4C0F797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阳台立体循环水培蔬菜智能种植系统</w:t>
            </w:r>
          </w:p>
        </w:tc>
        <w:tc>
          <w:tcPr>
            <w:tcW w:w="2191" w:type="dxa"/>
            <w:vAlign w:val="center"/>
          </w:tcPr>
          <w:p w14:paraId="034CE03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吴江</w:t>
            </w:r>
          </w:p>
        </w:tc>
        <w:tc>
          <w:tcPr>
            <w:tcW w:w="0" w:type="auto"/>
            <w:vAlign w:val="center"/>
          </w:tcPr>
          <w:p w14:paraId="62473E5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何兵</w:t>
            </w:r>
          </w:p>
        </w:tc>
        <w:tc>
          <w:tcPr>
            <w:tcW w:w="908" w:type="dxa"/>
            <w:vAlign w:val="center"/>
          </w:tcPr>
          <w:p w14:paraId="0997AC2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  <w:tr w14:paraId="0DE1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Align w:val="center"/>
          </w:tcPr>
          <w:p w14:paraId="1A8DE81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158</w:t>
            </w:r>
          </w:p>
        </w:tc>
        <w:tc>
          <w:tcPr>
            <w:tcW w:w="2633" w:type="dxa"/>
            <w:vAlign w:val="center"/>
          </w:tcPr>
          <w:p w14:paraId="2F66C30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赫章县第一中学</w:t>
            </w:r>
          </w:p>
        </w:tc>
        <w:tc>
          <w:tcPr>
            <w:tcW w:w="1671" w:type="dxa"/>
            <w:vAlign w:val="center"/>
          </w:tcPr>
          <w:p w14:paraId="4F437A1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梦想队</w:t>
            </w:r>
          </w:p>
        </w:tc>
        <w:tc>
          <w:tcPr>
            <w:tcW w:w="626" w:type="dxa"/>
            <w:vAlign w:val="center"/>
          </w:tcPr>
          <w:p w14:paraId="5B73908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S组</w:t>
            </w:r>
          </w:p>
        </w:tc>
        <w:tc>
          <w:tcPr>
            <w:tcW w:w="1413" w:type="dxa"/>
            <w:vAlign w:val="center"/>
          </w:tcPr>
          <w:p w14:paraId="04879CA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粮食安全</w:t>
            </w:r>
          </w:p>
        </w:tc>
        <w:tc>
          <w:tcPr>
            <w:tcW w:w="3622" w:type="dxa"/>
            <w:vAlign w:val="center"/>
          </w:tcPr>
          <w:p w14:paraId="0534B4F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山地梯田自适应节水灌溉与土壤肥力监测系统</w:t>
            </w:r>
          </w:p>
        </w:tc>
        <w:tc>
          <w:tcPr>
            <w:tcW w:w="2191" w:type="dxa"/>
            <w:vAlign w:val="center"/>
          </w:tcPr>
          <w:p w14:paraId="601D65E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  <w:r>
              <w:rPr>
                <w:rFonts w:ascii="仿宋_GB2312" w:hAnsi="仿宋_GB2312" w:eastAsia="仿宋_GB2312"/>
                <w:b w:val="0"/>
                <w:sz w:val="18"/>
              </w:rPr>
              <w:t>张迪</w:t>
            </w:r>
          </w:p>
        </w:tc>
        <w:tc>
          <w:tcPr>
            <w:tcW w:w="908" w:type="dxa"/>
            <w:vAlign w:val="center"/>
          </w:tcPr>
          <w:p w14:paraId="466BBE9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  <w:tc>
          <w:tcPr>
            <w:tcW w:w="908" w:type="dxa"/>
            <w:vAlign w:val="center"/>
          </w:tcPr>
          <w:p w14:paraId="5904B17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8"/>
              </w:rPr>
            </w:pPr>
          </w:p>
        </w:tc>
      </w:tr>
    </w:tbl>
    <w:p w14:paraId="763B0742"/>
    <w:sectPr>
      <w:pgSz w:w="16838" w:h="11906" w:orient="landscape"/>
      <w:pgMar w:top="1020" w:right="907" w:bottom="1020" w:left="90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A4D560E"/>
    <w:rsid w:val="746E69FD"/>
    <w:rsid w:val="7D06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6162</Words>
  <Characters>6491</Characters>
  <Lines>0</Lines>
  <Paragraphs>0</Paragraphs>
  <TotalTime>3</TotalTime>
  <ScaleCrop>false</ScaleCrop>
  <LinksUpToDate>false</LinksUpToDate>
  <CharactersWithSpaces>6501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陈浩坤</cp:lastModifiedBy>
  <dcterms:modified xsi:type="dcterms:W3CDTF">2026-06-29T13:08:37Z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eyJoZGlkIjoiZmY5ZmU4NGI1OTE1NWU4ZjI0M2YxZWRkZTE5ZDI5YmMiLCJ1c2VySWQiOiIzMTY2OTg0NzMifQ==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7BD1F26FC941466DB5A4DBD942A3793D_12</vt:lpwstr>
  </property>
</Properties>
</file>