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89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</w:pPr>
      <w:r>
        <w:rPr>
          <w:rFonts w:ascii="方正小标宋简体" w:hAnsi="方正小标宋简体" w:eastAsia="方正小标宋简体"/>
          <w:b w:val="0"/>
          <w:sz w:val="40"/>
        </w:rPr>
        <w:t>关于“贵青杯”劳动技能与智能设计大赛</w:t>
      </w:r>
      <w:r>
        <w:rPr>
          <w:rFonts w:ascii="方正小标宋简体" w:hAnsi="方正小标宋简体" w:eastAsia="方正小标宋简体"/>
          <w:b w:val="0"/>
          <w:sz w:val="40"/>
        </w:rPr>
        <w:br w:type="textWrapping"/>
      </w:r>
      <w:r>
        <w:rPr>
          <w:rFonts w:ascii="方正小标宋简体" w:hAnsi="方正小标宋简体" w:eastAsia="方正小标宋简体"/>
          <w:b w:val="0"/>
          <w:sz w:val="40"/>
        </w:rPr>
        <w:t>贵州选拔赛成绩的公示</w:t>
      </w:r>
    </w:p>
    <w:p w14:paraId="3EDF8B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textAlignment w:val="auto"/>
      </w:pPr>
      <w:r>
        <w:rPr>
          <w:rFonts w:ascii="仿宋" w:hAnsi="仿宋" w:eastAsia="仿宋"/>
          <w:b w:val="0"/>
          <w:sz w:val="28"/>
        </w:rPr>
        <w:t>2026年7月12日，“贵青杯”劳动技能与智能设计大赛贵州选拔赛顺利</w:t>
      </w:r>
      <w:r>
        <w:rPr>
          <w:rFonts w:hint="eastAsia" w:ascii="仿宋" w:hAnsi="仿宋" w:eastAsia="仿宋"/>
          <w:b w:val="0"/>
          <w:sz w:val="28"/>
          <w:lang w:val="en-US" w:eastAsia="zh-CN"/>
        </w:rPr>
        <w:t>完赛</w:t>
      </w:r>
      <w:r>
        <w:rPr>
          <w:rFonts w:ascii="仿宋" w:hAnsi="仿宋" w:eastAsia="仿宋"/>
          <w:b w:val="0"/>
          <w:sz w:val="28"/>
        </w:rPr>
        <w:t>，共设超级工匠、无人机精准救援、智护生态、智慧健康、智能救援、智享体育6个赛项。现将成绩予以公示，</w:t>
      </w:r>
      <w:r>
        <w:rPr>
          <w:rFonts w:hint="eastAsia" w:ascii="仿宋" w:hAnsi="仿宋" w:eastAsia="仿宋"/>
          <w:b w:val="0"/>
          <w:sz w:val="28"/>
          <w:lang w:val="en-US" w:eastAsia="zh-CN"/>
        </w:rPr>
        <w:t>详</w:t>
      </w:r>
      <w:r>
        <w:rPr>
          <w:rFonts w:ascii="仿宋" w:hAnsi="仿宋" w:eastAsia="仿宋"/>
          <w:b w:val="0"/>
          <w:sz w:val="28"/>
        </w:rPr>
        <w:t>见附件。</w:t>
      </w:r>
    </w:p>
    <w:p w14:paraId="7B62A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</w:pPr>
      <w:r>
        <w:rPr>
          <w:rFonts w:ascii="黑体" w:hAnsi="黑体" w:eastAsia="黑体"/>
          <w:b/>
          <w:sz w:val="28"/>
        </w:rPr>
        <w:t>一、公示时间</w:t>
      </w:r>
    </w:p>
    <w:p w14:paraId="74A9E4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textAlignment w:val="auto"/>
      </w:pPr>
      <w:r>
        <w:rPr>
          <w:rFonts w:ascii="仿宋" w:hAnsi="仿宋" w:eastAsia="仿宋"/>
          <w:b w:val="0"/>
          <w:sz w:val="28"/>
        </w:rPr>
        <w:t>2026年7月1</w:t>
      </w:r>
      <w:r>
        <w:rPr>
          <w:rFonts w:hint="eastAsia" w:ascii="仿宋" w:hAnsi="仿宋" w:eastAsia="仿宋"/>
          <w:b w:val="0"/>
          <w:sz w:val="28"/>
          <w:lang w:val="en-US" w:eastAsia="zh-CN"/>
        </w:rPr>
        <w:t>3</w:t>
      </w:r>
      <w:r>
        <w:rPr>
          <w:rFonts w:ascii="仿宋" w:hAnsi="仿宋" w:eastAsia="仿宋"/>
          <w:b w:val="0"/>
          <w:sz w:val="28"/>
        </w:rPr>
        <w:t>日至2026年7月1</w:t>
      </w:r>
      <w:r>
        <w:rPr>
          <w:rFonts w:hint="eastAsia" w:ascii="仿宋" w:hAnsi="仿宋" w:eastAsia="仿宋"/>
          <w:b w:val="0"/>
          <w:sz w:val="28"/>
          <w:lang w:val="en-US" w:eastAsia="zh-CN"/>
        </w:rPr>
        <w:t>5</w:t>
      </w:r>
      <w:r>
        <w:rPr>
          <w:rFonts w:ascii="仿宋" w:hAnsi="仿宋" w:eastAsia="仿宋"/>
          <w:b w:val="0"/>
          <w:sz w:val="28"/>
        </w:rPr>
        <w:t>日（共3天）。</w:t>
      </w:r>
    </w:p>
    <w:p w14:paraId="6AB39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</w:pPr>
      <w:r>
        <w:rPr>
          <w:rFonts w:ascii="黑体" w:hAnsi="黑体" w:eastAsia="黑体"/>
          <w:b/>
          <w:sz w:val="28"/>
        </w:rPr>
        <w:t>二、异议受理</w:t>
      </w:r>
    </w:p>
    <w:p w14:paraId="1B703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textAlignment w:val="auto"/>
        <w:rPr>
          <w:rFonts w:ascii="仿宋" w:hAnsi="仿宋" w:eastAsia="仿宋"/>
          <w:b w:val="0"/>
          <w:sz w:val="28"/>
        </w:rPr>
      </w:pPr>
      <w:r>
        <w:rPr>
          <w:rFonts w:ascii="仿宋" w:hAnsi="仿宋" w:eastAsia="仿宋"/>
          <w:b w:val="0"/>
          <w:sz w:val="28"/>
        </w:rPr>
        <w:t>公示期间如对成绩有异议，请以真实身份于公示期内通过以下方式书面反映</w:t>
      </w:r>
      <w:r>
        <w:rPr>
          <w:rFonts w:hint="eastAsia" w:ascii="仿宋" w:hAnsi="仿宋" w:eastAsia="仿宋"/>
          <w:b w:val="0"/>
          <w:sz w:val="28"/>
          <w:lang w:eastAsia="zh-CN"/>
        </w:rPr>
        <w:t>，</w:t>
      </w:r>
      <w:r>
        <w:rPr>
          <w:rFonts w:ascii="仿宋" w:hAnsi="仿宋" w:eastAsia="仿宋"/>
          <w:b w:val="0"/>
          <w:sz w:val="28"/>
        </w:rPr>
        <w:t>以匿名或不实信息提出的异议不予受理，逾期不再受理。</w:t>
      </w:r>
    </w:p>
    <w:p w14:paraId="23597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textAlignment w:val="auto"/>
        <w:rPr>
          <w:rFonts w:ascii="仿宋" w:hAnsi="仿宋" w:eastAsia="仿宋"/>
          <w:b w:val="0"/>
          <w:sz w:val="28"/>
        </w:rPr>
      </w:pPr>
      <w:r>
        <w:rPr>
          <w:rFonts w:ascii="仿宋" w:hAnsi="仿宋" w:eastAsia="仿宋"/>
          <w:b w:val="0"/>
          <w:sz w:val="28"/>
        </w:rPr>
        <w:t>电子邮箱：</w:t>
      </w:r>
      <w:r>
        <w:rPr>
          <w:rFonts w:hint="eastAsia" w:ascii="仿宋" w:hAnsi="仿宋" w:eastAsia="仿宋"/>
          <w:b w:val="0"/>
          <w:sz w:val="28"/>
          <w:lang w:val="en-US" w:eastAsia="zh-CN"/>
        </w:rPr>
        <w:t>gzkpss@163.com</w:t>
      </w:r>
      <w:r>
        <w:rPr>
          <w:rFonts w:ascii="仿宋" w:hAnsi="仿宋" w:eastAsia="仿宋"/>
          <w:b w:val="0"/>
          <w:sz w:val="28"/>
        </w:rPr>
        <w:t>。</w:t>
      </w:r>
    </w:p>
    <w:p w14:paraId="5A959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黑体" w:hAnsi="黑体" w:eastAsia="黑体"/>
          <w:b/>
          <w:sz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lang w:val="en-US" w:eastAsia="zh-CN"/>
        </w:rPr>
        <w:t>三、特别说明</w:t>
      </w:r>
    </w:p>
    <w:p w14:paraId="43461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textAlignment w:val="auto"/>
        <w:rPr>
          <w:rFonts w:hint="eastAsia" w:ascii="仿宋" w:hAnsi="仿宋" w:eastAsia="仿宋"/>
          <w:b w:val="0"/>
          <w:sz w:val="28"/>
          <w:lang w:val="en-US" w:eastAsia="zh-CN"/>
        </w:rPr>
      </w:pPr>
      <w:r>
        <w:rPr>
          <w:rFonts w:hint="eastAsia" w:ascii="仿宋" w:hAnsi="仿宋" w:eastAsia="仿宋"/>
          <w:b w:val="0"/>
          <w:sz w:val="28"/>
          <w:lang w:val="en-US" w:eastAsia="zh-CN"/>
        </w:rPr>
        <w:t>本次公示的成绩为7月12日在贵州师范大学举办的“贵青杯”劳动技能与智能设计大赛贵州选拔赛成绩。</w:t>
      </w:r>
    </w:p>
    <w:p w14:paraId="24A0D3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textAlignment w:val="auto"/>
        <w:rPr>
          <w:rFonts w:hint="eastAsia" w:ascii="仿宋" w:hAnsi="仿宋" w:eastAsia="仿宋"/>
          <w:b w:val="0"/>
          <w:sz w:val="28"/>
          <w:lang w:val="en-US" w:eastAsia="zh-CN"/>
        </w:rPr>
      </w:pPr>
      <w:r>
        <w:rPr>
          <w:rFonts w:hint="eastAsia" w:ascii="仿宋" w:hAnsi="仿宋" w:eastAsia="仿宋"/>
          <w:b w:val="0"/>
          <w:sz w:val="28"/>
          <w:lang w:val="en-US" w:eastAsia="zh-CN"/>
        </w:rPr>
        <w:t>7月11日举办的2025-2026学年全国青少年劳动技能与智能设计大赛AILD智能设计大赛贵州赛区复赛结果以全国组委会的公示为准。</w:t>
      </w:r>
    </w:p>
    <w:p w14:paraId="74EA90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textAlignment w:val="auto"/>
        <w:rPr>
          <w:rFonts w:hint="default" w:ascii="仿宋" w:hAnsi="仿宋" w:eastAsia="仿宋"/>
          <w:b w:val="0"/>
          <w:sz w:val="28"/>
          <w:lang w:val="en-US" w:eastAsia="zh-CN"/>
        </w:rPr>
      </w:pPr>
    </w:p>
    <w:p w14:paraId="35696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</w:pPr>
      <w:r>
        <w:rPr>
          <w:rFonts w:ascii="仿宋" w:hAnsi="仿宋" w:eastAsia="仿宋"/>
          <w:b w:val="0"/>
          <w:sz w:val="28"/>
        </w:rPr>
        <w:t>附件：“贵青杯”劳动技能与智能设计大赛贵州选拔赛成绩表</w:t>
      </w:r>
    </w:p>
    <w:p w14:paraId="50F76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</w:pPr>
    </w:p>
    <w:p w14:paraId="02A6E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</w:pPr>
      <w:r>
        <w:rPr>
          <w:rFonts w:ascii="仿宋" w:hAnsi="仿宋" w:eastAsia="仿宋"/>
          <w:b w:val="0"/>
          <w:sz w:val="28"/>
        </w:rPr>
        <w:t>“贵青杯”劳动技能与智能设计大赛贵州</w:t>
      </w:r>
      <w:r>
        <w:rPr>
          <w:rFonts w:hint="eastAsia" w:ascii="仿宋" w:hAnsi="仿宋" w:eastAsia="仿宋"/>
          <w:b w:val="0"/>
          <w:sz w:val="28"/>
          <w:lang w:val="en-US" w:eastAsia="zh-CN"/>
        </w:rPr>
        <w:t>选拔赛</w:t>
      </w:r>
      <w:r>
        <w:rPr>
          <w:rFonts w:ascii="仿宋" w:hAnsi="仿宋" w:eastAsia="仿宋"/>
          <w:b w:val="0"/>
          <w:sz w:val="28"/>
        </w:rPr>
        <w:t>组委会　　</w:t>
      </w:r>
    </w:p>
    <w:p w14:paraId="43C00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</w:pPr>
      <w:r>
        <w:rPr>
          <w:rFonts w:ascii="仿宋" w:hAnsi="仿宋" w:eastAsia="仿宋"/>
          <w:b w:val="0"/>
          <w:sz w:val="28"/>
        </w:rPr>
        <w:t>2026年7月12日　　</w:t>
      </w:r>
    </w:p>
    <w:p w14:paraId="451BF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sectPr>
          <w:pgSz w:w="12240" w:h="15840"/>
          <w:pgMar w:top="1417" w:right="1474" w:bottom="1417" w:left="1474" w:header="720" w:footer="720" w:gutter="0"/>
          <w:cols w:space="720" w:num="1"/>
          <w:docGrid w:linePitch="360" w:charSpace="0"/>
        </w:sectPr>
      </w:pPr>
    </w:p>
    <w:p w14:paraId="5D3E0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</w:pPr>
      <w:r>
        <w:rPr>
          <w:rFonts w:ascii="黑体" w:hAnsi="黑体" w:eastAsia="黑体"/>
          <w:b/>
          <w:sz w:val="30"/>
        </w:rPr>
        <w:t>附件</w:t>
      </w:r>
    </w:p>
    <w:p w14:paraId="4E88B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</w:pPr>
      <w:r>
        <w:rPr>
          <w:rFonts w:ascii="方正小标宋简体" w:hAnsi="方正小标宋简体" w:eastAsia="方正小标宋简体"/>
          <w:b w:val="0"/>
          <w:sz w:val="32"/>
        </w:rPr>
        <w:t>“贵青杯”劳动技能与智能设计大赛贵州选拔赛成绩表</w:t>
      </w:r>
    </w:p>
    <w:p w14:paraId="3BD11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</w:pPr>
      <w:r>
        <w:rPr>
          <w:rFonts w:ascii="黑体" w:hAnsi="黑体" w:eastAsia="黑体"/>
          <w:b/>
          <w:sz w:val="24"/>
        </w:rPr>
        <w:t>一、超级工匠赛项（共41队）</w:t>
      </w:r>
    </w:p>
    <w:tbl>
      <w:tblPr>
        <w:tblStyle w:val="33"/>
        <w:tblW w:w="10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991"/>
        <w:gridCol w:w="1918"/>
        <w:gridCol w:w="1179"/>
        <w:gridCol w:w="3382"/>
      </w:tblGrid>
      <w:tr w14:paraId="1F1D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tblHeader/>
          <w:jc w:val="center"/>
        </w:trPr>
        <w:tc>
          <w:tcPr>
            <w:tcW w:w="834" w:type="dxa"/>
            <w:vAlign w:val="center"/>
          </w:tcPr>
          <w:p w14:paraId="370E6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8"/>
              </w:rPr>
            </w:pPr>
            <w:r>
              <w:rPr>
                <w:rFonts w:ascii="仿宋" w:hAnsi="仿宋" w:eastAsia="仿宋"/>
                <w:b/>
                <w:sz w:val="18"/>
              </w:rPr>
              <w:t>排名</w:t>
            </w:r>
          </w:p>
        </w:tc>
        <w:tc>
          <w:tcPr>
            <w:tcW w:w="2991" w:type="dxa"/>
            <w:vAlign w:val="center"/>
          </w:tcPr>
          <w:p w14:paraId="62316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8"/>
              </w:rPr>
            </w:pPr>
            <w:r>
              <w:rPr>
                <w:rFonts w:ascii="仿宋" w:hAnsi="仿宋" w:eastAsia="仿宋"/>
                <w:b/>
                <w:sz w:val="18"/>
              </w:rPr>
              <w:t>组别</w:t>
            </w:r>
          </w:p>
        </w:tc>
        <w:tc>
          <w:tcPr>
            <w:tcW w:w="0" w:type="auto"/>
            <w:vAlign w:val="center"/>
          </w:tcPr>
          <w:p w14:paraId="5E2DC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8"/>
              </w:rPr>
            </w:pPr>
            <w:r>
              <w:rPr>
                <w:rFonts w:ascii="仿宋" w:hAnsi="仿宋" w:eastAsia="仿宋"/>
                <w:b/>
                <w:sz w:val="18"/>
              </w:rPr>
              <w:t>参赛编号</w:t>
            </w:r>
          </w:p>
        </w:tc>
        <w:tc>
          <w:tcPr>
            <w:tcW w:w="0" w:type="auto"/>
            <w:vAlign w:val="center"/>
          </w:tcPr>
          <w:p w14:paraId="21B6E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/>
                <w:b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18"/>
                <w:lang w:eastAsia="zh-CN"/>
              </w:rPr>
              <w:t>最终得分</w:t>
            </w:r>
          </w:p>
        </w:tc>
        <w:tc>
          <w:tcPr>
            <w:tcW w:w="3382" w:type="dxa"/>
            <w:vAlign w:val="center"/>
          </w:tcPr>
          <w:p w14:paraId="68114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8"/>
              </w:rPr>
            </w:pPr>
            <w:r>
              <w:rPr>
                <w:rFonts w:ascii="仿宋" w:hAnsi="仿宋" w:eastAsia="仿宋"/>
                <w:b/>
                <w:sz w:val="18"/>
              </w:rPr>
              <w:t>备注</w:t>
            </w:r>
          </w:p>
        </w:tc>
      </w:tr>
      <w:tr w14:paraId="66CC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438EC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1</w:t>
            </w:r>
          </w:p>
        </w:tc>
        <w:tc>
          <w:tcPr>
            <w:tcW w:w="2991" w:type="dxa"/>
            <w:vAlign w:val="center"/>
          </w:tcPr>
          <w:p w14:paraId="07751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29A72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A1XD001</w:t>
            </w:r>
          </w:p>
        </w:tc>
        <w:tc>
          <w:tcPr>
            <w:tcW w:w="0" w:type="auto"/>
            <w:vAlign w:val="center"/>
          </w:tcPr>
          <w:p w14:paraId="1BBD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68</w:t>
            </w:r>
          </w:p>
        </w:tc>
        <w:tc>
          <w:tcPr>
            <w:tcW w:w="3382" w:type="dxa"/>
            <w:vAlign w:val="center"/>
          </w:tcPr>
          <w:p w14:paraId="29167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4C89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57C74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2</w:t>
            </w:r>
          </w:p>
        </w:tc>
        <w:tc>
          <w:tcPr>
            <w:tcW w:w="2991" w:type="dxa"/>
            <w:vAlign w:val="center"/>
          </w:tcPr>
          <w:p w14:paraId="673EF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073CE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A1XD010</w:t>
            </w:r>
          </w:p>
        </w:tc>
        <w:tc>
          <w:tcPr>
            <w:tcW w:w="0" w:type="auto"/>
            <w:vAlign w:val="center"/>
          </w:tcPr>
          <w:p w14:paraId="5BB78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54</w:t>
            </w:r>
          </w:p>
        </w:tc>
        <w:tc>
          <w:tcPr>
            <w:tcW w:w="3382" w:type="dxa"/>
            <w:vAlign w:val="center"/>
          </w:tcPr>
          <w:p w14:paraId="26F3E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0BF5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250AF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</w:t>
            </w:r>
          </w:p>
        </w:tc>
        <w:tc>
          <w:tcPr>
            <w:tcW w:w="2991" w:type="dxa"/>
            <w:vAlign w:val="center"/>
          </w:tcPr>
          <w:p w14:paraId="627E0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62731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A1XD004</w:t>
            </w:r>
          </w:p>
        </w:tc>
        <w:tc>
          <w:tcPr>
            <w:tcW w:w="0" w:type="auto"/>
            <w:vAlign w:val="center"/>
          </w:tcPr>
          <w:p w14:paraId="52BB9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51</w:t>
            </w:r>
          </w:p>
        </w:tc>
        <w:tc>
          <w:tcPr>
            <w:tcW w:w="3382" w:type="dxa"/>
            <w:vAlign w:val="center"/>
          </w:tcPr>
          <w:p w14:paraId="17424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159A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1FF30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</w:t>
            </w:r>
          </w:p>
        </w:tc>
        <w:tc>
          <w:tcPr>
            <w:tcW w:w="2991" w:type="dxa"/>
            <w:vAlign w:val="center"/>
          </w:tcPr>
          <w:p w14:paraId="2FD75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4E2D8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A1XD007</w:t>
            </w:r>
          </w:p>
        </w:tc>
        <w:tc>
          <w:tcPr>
            <w:tcW w:w="0" w:type="auto"/>
            <w:vAlign w:val="center"/>
          </w:tcPr>
          <w:p w14:paraId="41833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45</w:t>
            </w:r>
          </w:p>
        </w:tc>
        <w:tc>
          <w:tcPr>
            <w:tcW w:w="3382" w:type="dxa"/>
            <w:vAlign w:val="center"/>
          </w:tcPr>
          <w:p w14:paraId="070DB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0A84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16CEC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5</w:t>
            </w:r>
          </w:p>
        </w:tc>
        <w:tc>
          <w:tcPr>
            <w:tcW w:w="2991" w:type="dxa"/>
            <w:vAlign w:val="center"/>
          </w:tcPr>
          <w:p w14:paraId="73B0C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689F5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A1XD009</w:t>
            </w:r>
          </w:p>
        </w:tc>
        <w:tc>
          <w:tcPr>
            <w:tcW w:w="0" w:type="auto"/>
            <w:vAlign w:val="center"/>
          </w:tcPr>
          <w:p w14:paraId="21E09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44</w:t>
            </w:r>
          </w:p>
        </w:tc>
        <w:tc>
          <w:tcPr>
            <w:tcW w:w="3382" w:type="dxa"/>
            <w:vAlign w:val="center"/>
          </w:tcPr>
          <w:p w14:paraId="5E128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76D1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00A5B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</w:t>
            </w:r>
          </w:p>
        </w:tc>
        <w:tc>
          <w:tcPr>
            <w:tcW w:w="2991" w:type="dxa"/>
            <w:vAlign w:val="center"/>
          </w:tcPr>
          <w:p w14:paraId="6FE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0855E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A1XD002</w:t>
            </w:r>
          </w:p>
        </w:tc>
        <w:tc>
          <w:tcPr>
            <w:tcW w:w="0" w:type="auto"/>
            <w:vAlign w:val="center"/>
          </w:tcPr>
          <w:p w14:paraId="4B53D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38</w:t>
            </w:r>
          </w:p>
        </w:tc>
        <w:tc>
          <w:tcPr>
            <w:tcW w:w="3382" w:type="dxa"/>
            <w:vAlign w:val="center"/>
          </w:tcPr>
          <w:p w14:paraId="63CD7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完赛时间60分钟</w:t>
            </w:r>
          </w:p>
        </w:tc>
      </w:tr>
      <w:tr w14:paraId="52A3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2269E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7</w:t>
            </w:r>
          </w:p>
        </w:tc>
        <w:tc>
          <w:tcPr>
            <w:tcW w:w="2991" w:type="dxa"/>
            <w:vAlign w:val="center"/>
          </w:tcPr>
          <w:p w14:paraId="430BD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47504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A1XD006</w:t>
            </w:r>
          </w:p>
        </w:tc>
        <w:tc>
          <w:tcPr>
            <w:tcW w:w="0" w:type="auto"/>
            <w:vAlign w:val="center"/>
          </w:tcPr>
          <w:p w14:paraId="4C4CD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38</w:t>
            </w:r>
          </w:p>
        </w:tc>
        <w:tc>
          <w:tcPr>
            <w:tcW w:w="3382" w:type="dxa"/>
            <w:vAlign w:val="center"/>
          </w:tcPr>
          <w:p w14:paraId="436FC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完赛时间100分钟</w:t>
            </w:r>
          </w:p>
        </w:tc>
      </w:tr>
      <w:tr w14:paraId="57B1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0B1F9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8</w:t>
            </w:r>
          </w:p>
        </w:tc>
        <w:tc>
          <w:tcPr>
            <w:tcW w:w="2991" w:type="dxa"/>
            <w:vAlign w:val="center"/>
          </w:tcPr>
          <w:p w14:paraId="7CD80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5753B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A1XD005</w:t>
            </w:r>
          </w:p>
        </w:tc>
        <w:tc>
          <w:tcPr>
            <w:tcW w:w="0" w:type="auto"/>
            <w:vAlign w:val="center"/>
          </w:tcPr>
          <w:p w14:paraId="15365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29</w:t>
            </w:r>
          </w:p>
        </w:tc>
        <w:tc>
          <w:tcPr>
            <w:tcW w:w="3382" w:type="dxa"/>
            <w:vAlign w:val="center"/>
          </w:tcPr>
          <w:p w14:paraId="71E29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1882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2FE00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9</w:t>
            </w:r>
          </w:p>
        </w:tc>
        <w:tc>
          <w:tcPr>
            <w:tcW w:w="2991" w:type="dxa"/>
            <w:vAlign w:val="center"/>
          </w:tcPr>
          <w:p w14:paraId="1B9C2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12129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A1XD003</w:t>
            </w:r>
          </w:p>
        </w:tc>
        <w:tc>
          <w:tcPr>
            <w:tcW w:w="0" w:type="auto"/>
            <w:vAlign w:val="center"/>
          </w:tcPr>
          <w:p w14:paraId="75689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0</w:t>
            </w:r>
          </w:p>
        </w:tc>
        <w:tc>
          <w:tcPr>
            <w:tcW w:w="3382" w:type="dxa"/>
            <w:vAlign w:val="center"/>
          </w:tcPr>
          <w:p w14:paraId="0E11B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/>
                <w:sz w:val="18"/>
                <w:lang w:val="en-US" w:eastAsia="zh-CN"/>
              </w:rPr>
            </w:pPr>
          </w:p>
        </w:tc>
      </w:tr>
      <w:tr w14:paraId="28A7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4156E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1</w:t>
            </w:r>
          </w:p>
        </w:tc>
        <w:tc>
          <w:tcPr>
            <w:tcW w:w="2991" w:type="dxa"/>
            <w:vAlign w:val="center"/>
          </w:tcPr>
          <w:p w14:paraId="11051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05069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A1XG060</w:t>
            </w:r>
          </w:p>
        </w:tc>
        <w:tc>
          <w:tcPr>
            <w:tcW w:w="0" w:type="auto"/>
            <w:vAlign w:val="center"/>
          </w:tcPr>
          <w:p w14:paraId="7F5C1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76</w:t>
            </w:r>
          </w:p>
        </w:tc>
        <w:tc>
          <w:tcPr>
            <w:tcW w:w="3382" w:type="dxa"/>
            <w:vAlign w:val="center"/>
          </w:tcPr>
          <w:p w14:paraId="5EC91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56B6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35079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2</w:t>
            </w:r>
          </w:p>
        </w:tc>
        <w:tc>
          <w:tcPr>
            <w:tcW w:w="2991" w:type="dxa"/>
            <w:vAlign w:val="center"/>
          </w:tcPr>
          <w:p w14:paraId="0C804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3A540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A1XG011</w:t>
            </w:r>
          </w:p>
        </w:tc>
        <w:tc>
          <w:tcPr>
            <w:tcW w:w="0" w:type="auto"/>
            <w:vAlign w:val="center"/>
          </w:tcPr>
          <w:p w14:paraId="254A8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71</w:t>
            </w:r>
          </w:p>
        </w:tc>
        <w:tc>
          <w:tcPr>
            <w:tcW w:w="3382" w:type="dxa"/>
            <w:vAlign w:val="center"/>
          </w:tcPr>
          <w:p w14:paraId="428BC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6B12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5207C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</w:t>
            </w:r>
          </w:p>
        </w:tc>
        <w:tc>
          <w:tcPr>
            <w:tcW w:w="2991" w:type="dxa"/>
            <w:vAlign w:val="center"/>
          </w:tcPr>
          <w:p w14:paraId="1D8AE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6A840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A1XG001</w:t>
            </w:r>
          </w:p>
        </w:tc>
        <w:tc>
          <w:tcPr>
            <w:tcW w:w="0" w:type="auto"/>
            <w:vAlign w:val="center"/>
          </w:tcPr>
          <w:p w14:paraId="79224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69</w:t>
            </w:r>
          </w:p>
        </w:tc>
        <w:tc>
          <w:tcPr>
            <w:tcW w:w="3382" w:type="dxa"/>
            <w:vAlign w:val="center"/>
          </w:tcPr>
          <w:p w14:paraId="148B1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完赛时间56分钟</w:t>
            </w:r>
          </w:p>
        </w:tc>
      </w:tr>
      <w:tr w14:paraId="3927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0A07E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</w:t>
            </w:r>
          </w:p>
        </w:tc>
        <w:tc>
          <w:tcPr>
            <w:tcW w:w="2991" w:type="dxa"/>
            <w:vAlign w:val="center"/>
          </w:tcPr>
          <w:p w14:paraId="43BBE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46B50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A1XG018</w:t>
            </w:r>
          </w:p>
        </w:tc>
        <w:tc>
          <w:tcPr>
            <w:tcW w:w="0" w:type="auto"/>
            <w:vAlign w:val="center"/>
          </w:tcPr>
          <w:p w14:paraId="497B7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69</w:t>
            </w:r>
          </w:p>
        </w:tc>
        <w:tc>
          <w:tcPr>
            <w:tcW w:w="3382" w:type="dxa"/>
            <w:vAlign w:val="center"/>
          </w:tcPr>
          <w:p w14:paraId="5F36D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完赛时间77分钟</w:t>
            </w:r>
          </w:p>
        </w:tc>
      </w:tr>
      <w:tr w14:paraId="323E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272FF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5</w:t>
            </w:r>
          </w:p>
        </w:tc>
        <w:tc>
          <w:tcPr>
            <w:tcW w:w="2991" w:type="dxa"/>
            <w:vAlign w:val="center"/>
          </w:tcPr>
          <w:p w14:paraId="5B1BF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3A662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A1XG072</w:t>
            </w:r>
          </w:p>
        </w:tc>
        <w:tc>
          <w:tcPr>
            <w:tcW w:w="0" w:type="auto"/>
            <w:vAlign w:val="center"/>
          </w:tcPr>
          <w:p w14:paraId="187E4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64</w:t>
            </w:r>
          </w:p>
        </w:tc>
        <w:tc>
          <w:tcPr>
            <w:tcW w:w="3382" w:type="dxa"/>
            <w:vAlign w:val="center"/>
          </w:tcPr>
          <w:p w14:paraId="73538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5655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5BCCA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</w:t>
            </w:r>
          </w:p>
        </w:tc>
        <w:tc>
          <w:tcPr>
            <w:tcW w:w="2991" w:type="dxa"/>
            <w:vAlign w:val="center"/>
          </w:tcPr>
          <w:p w14:paraId="4917C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66F9D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A1XG073</w:t>
            </w:r>
          </w:p>
        </w:tc>
        <w:tc>
          <w:tcPr>
            <w:tcW w:w="0" w:type="auto"/>
            <w:vAlign w:val="center"/>
          </w:tcPr>
          <w:p w14:paraId="3707E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59</w:t>
            </w:r>
          </w:p>
        </w:tc>
        <w:tc>
          <w:tcPr>
            <w:tcW w:w="3382" w:type="dxa"/>
            <w:vAlign w:val="center"/>
          </w:tcPr>
          <w:p w14:paraId="7D753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021C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78843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7</w:t>
            </w:r>
          </w:p>
        </w:tc>
        <w:tc>
          <w:tcPr>
            <w:tcW w:w="2991" w:type="dxa"/>
            <w:vAlign w:val="center"/>
          </w:tcPr>
          <w:p w14:paraId="2269C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2440E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A1XG075</w:t>
            </w:r>
          </w:p>
        </w:tc>
        <w:tc>
          <w:tcPr>
            <w:tcW w:w="0" w:type="auto"/>
            <w:vAlign w:val="center"/>
          </w:tcPr>
          <w:p w14:paraId="27384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46</w:t>
            </w:r>
          </w:p>
        </w:tc>
        <w:tc>
          <w:tcPr>
            <w:tcW w:w="3382" w:type="dxa"/>
            <w:vAlign w:val="center"/>
          </w:tcPr>
          <w:p w14:paraId="1A48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0C56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7FA3A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8</w:t>
            </w:r>
          </w:p>
        </w:tc>
        <w:tc>
          <w:tcPr>
            <w:tcW w:w="2991" w:type="dxa"/>
            <w:vAlign w:val="center"/>
          </w:tcPr>
          <w:p w14:paraId="0FF76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1F8AE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A1XG061</w:t>
            </w:r>
          </w:p>
        </w:tc>
        <w:tc>
          <w:tcPr>
            <w:tcW w:w="0" w:type="auto"/>
            <w:vAlign w:val="center"/>
          </w:tcPr>
          <w:p w14:paraId="4E27D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45</w:t>
            </w:r>
          </w:p>
        </w:tc>
        <w:tc>
          <w:tcPr>
            <w:tcW w:w="3382" w:type="dxa"/>
            <w:vAlign w:val="center"/>
          </w:tcPr>
          <w:p w14:paraId="7B25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26B8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vAlign w:val="center"/>
          </w:tcPr>
          <w:p w14:paraId="50D22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9</w:t>
            </w:r>
          </w:p>
        </w:tc>
        <w:tc>
          <w:tcPr>
            <w:tcW w:w="2991" w:type="dxa"/>
            <w:vAlign w:val="center"/>
          </w:tcPr>
          <w:p w14:paraId="6244B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25EE5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A1XG031</w:t>
            </w:r>
          </w:p>
        </w:tc>
        <w:tc>
          <w:tcPr>
            <w:tcW w:w="0" w:type="auto"/>
            <w:vAlign w:val="center"/>
          </w:tcPr>
          <w:p w14:paraId="673EA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44</w:t>
            </w:r>
          </w:p>
        </w:tc>
        <w:tc>
          <w:tcPr>
            <w:tcW w:w="3382" w:type="dxa"/>
            <w:vAlign w:val="center"/>
          </w:tcPr>
          <w:p w14:paraId="74557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77BB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21710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10</w:t>
            </w:r>
          </w:p>
        </w:tc>
        <w:tc>
          <w:tcPr>
            <w:tcW w:w="2991" w:type="dxa"/>
            <w:vAlign w:val="center"/>
          </w:tcPr>
          <w:p w14:paraId="16A02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09974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A1XG074</w:t>
            </w:r>
          </w:p>
        </w:tc>
        <w:tc>
          <w:tcPr>
            <w:tcW w:w="0" w:type="auto"/>
            <w:vAlign w:val="center"/>
          </w:tcPr>
          <w:p w14:paraId="3D235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39</w:t>
            </w:r>
          </w:p>
        </w:tc>
        <w:tc>
          <w:tcPr>
            <w:tcW w:w="3382" w:type="dxa"/>
            <w:vAlign w:val="center"/>
          </w:tcPr>
          <w:p w14:paraId="32CDB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25DE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4C238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11</w:t>
            </w:r>
          </w:p>
        </w:tc>
        <w:tc>
          <w:tcPr>
            <w:tcW w:w="2991" w:type="dxa"/>
            <w:vAlign w:val="center"/>
          </w:tcPr>
          <w:p w14:paraId="07789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1800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A1XG067</w:t>
            </w:r>
          </w:p>
        </w:tc>
        <w:tc>
          <w:tcPr>
            <w:tcW w:w="0" w:type="auto"/>
            <w:vAlign w:val="center"/>
          </w:tcPr>
          <w:p w14:paraId="28E13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30</w:t>
            </w:r>
          </w:p>
        </w:tc>
        <w:tc>
          <w:tcPr>
            <w:tcW w:w="3382" w:type="dxa"/>
            <w:vAlign w:val="center"/>
          </w:tcPr>
          <w:p w14:paraId="333B1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7D4E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04FEB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1</w:t>
            </w:r>
          </w:p>
        </w:tc>
        <w:tc>
          <w:tcPr>
            <w:tcW w:w="2991" w:type="dxa"/>
            <w:vAlign w:val="center"/>
          </w:tcPr>
          <w:p w14:paraId="0BE5C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初中组</w:t>
            </w:r>
          </w:p>
        </w:tc>
        <w:tc>
          <w:tcPr>
            <w:tcW w:w="0" w:type="auto"/>
            <w:vAlign w:val="center"/>
          </w:tcPr>
          <w:p w14:paraId="477D3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A1CZ002</w:t>
            </w:r>
          </w:p>
        </w:tc>
        <w:tc>
          <w:tcPr>
            <w:tcW w:w="0" w:type="auto"/>
            <w:vAlign w:val="center"/>
          </w:tcPr>
          <w:p w14:paraId="49962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71</w:t>
            </w:r>
          </w:p>
        </w:tc>
        <w:tc>
          <w:tcPr>
            <w:tcW w:w="3382" w:type="dxa"/>
            <w:vAlign w:val="center"/>
          </w:tcPr>
          <w:p w14:paraId="2F51C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625A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57864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2</w:t>
            </w:r>
          </w:p>
        </w:tc>
        <w:tc>
          <w:tcPr>
            <w:tcW w:w="2991" w:type="dxa"/>
            <w:vAlign w:val="center"/>
          </w:tcPr>
          <w:p w14:paraId="7DD2D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初中组</w:t>
            </w:r>
          </w:p>
        </w:tc>
        <w:tc>
          <w:tcPr>
            <w:tcW w:w="0" w:type="auto"/>
            <w:vAlign w:val="center"/>
          </w:tcPr>
          <w:p w14:paraId="2CD29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A1CZ040</w:t>
            </w:r>
          </w:p>
        </w:tc>
        <w:tc>
          <w:tcPr>
            <w:tcW w:w="0" w:type="auto"/>
            <w:vAlign w:val="center"/>
          </w:tcPr>
          <w:p w14:paraId="2FF9D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63</w:t>
            </w:r>
          </w:p>
        </w:tc>
        <w:tc>
          <w:tcPr>
            <w:tcW w:w="3382" w:type="dxa"/>
            <w:vAlign w:val="center"/>
          </w:tcPr>
          <w:p w14:paraId="3B36E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3433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11A7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</w:t>
            </w:r>
          </w:p>
        </w:tc>
        <w:tc>
          <w:tcPr>
            <w:tcW w:w="2991" w:type="dxa"/>
            <w:vAlign w:val="center"/>
          </w:tcPr>
          <w:p w14:paraId="4E8E3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初中组</w:t>
            </w:r>
          </w:p>
        </w:tc>
        <w:tc>
          <w:tcPr>
            <w:tcW w:w="0" w:type="auto"/>
            <w:vAlign w:val="center"/>
          </w:tcPr>
          <w:p w14:paraId="2EA21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A1CZ025</w:t>
            </w:r>
          </w:p>
        </w:tc>
        <w:tc>
          <w:tcPr>
            <w:tcW w:w="0" w:type="auto"/>
            <w:vAlign w:val="center"/>
          </w:tcPr>
          <w:p w14:paraId="364B1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61</w:t>
            </w:r>
          </w:p>
        </w:tc>
        <w:tc>
          <w:tcPr>
            <w:tcW w:w="3382" w:type="dxa"/>
            <w:vAlign w:val="center"/>
          </w:tcPr>
          <w:p w14:paraId="23938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121D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4DB22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</w:t>
            </w:r>
          </w:p>
        </w:tc>
        <w:tc>
          <w:tcPr>
            <w:tcW w:w="2991" w:type="dxa"/>
            <w:vAlign w:val="center"/>
          </w:tcPr>
          <w:p w14:paraId="0F532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初中组</w:t>
            </w:r>
          </w:p>
        </w:tc>
        <w:tc>
          <w:tcPr>
            <w:tcW w:w="0" w:type="auto"/>
            <w:vAlign w:val="center"/>
          </w:tcPr>
          <w:p w14:paraId="1D116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A1CZ048</w:t>
            </w:r>
          </w:p>
        </w:tc>
        <w:tc>
          <w:tcPr>
            <w:tcW w:w="0" w:type="auto"/>
            <w:vAlign w:val="center"/>
          </w:tcPr>
          <w:p w14:paraId="13CD4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48</w:t>
            </w:r>
          </w:p>
        </w:tc>
        <w:tc>
          <w:tcPr>
            <w:tcW w:w="3382" w:type="dxa"/>
            <w:vAlign w:val="center"/>
          </w:tcPr>
          <w:p w14:paraId="46F66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完赛时间62分钟</w:t>
            </w:r>
          </w:p>
        </w:tc>
      </w:tr>
      <w:tr w14:paraId="560C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425F5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5</w:t>
            </w:r>
          </w:p>
        </w:tc>
        <w:tc>
          <w:tcPr>
            <w:tcW w:w="2991" w:type="dxa"/>
            <w:vAlign w:val="center"/>
          </w:tcPr>
          <w:p w14:paraId="77B98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初中组</w:t>
            </w:r>
          </w:p>
        </w:tc>
        <w:tc>
          <w:tcPr>
            <w:tcW w:w="0" w:type="auto"/>
            <w:vAlign w:val="center"/>
          </w:tcPr>
          <w:p w14:paraId="26F5C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A1CZ047</w:t>
            </w:r>
          </w:p>
        </w:tc>
        <w:tc>
          <w:tcPr>
            <w:tcW w:w="0" w:type="auto"/>
            <w:vAlign w:val="center"/>
          </w:tcPr>
          <w:p w14:paraId="3E52A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48</w:t>
            </w:r>
          </w:p>
        </w:tc>
        <w:tc>
          <w:tcPr>
            <w:tcW w:w="3382" w:type="dxa"/>
            <w:vAlign w:val="center"/>
          </w:tcPr>
          <w:p w14:paraId="3D0E1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完赛时间99分钟</w:t>
            </w:r>
          </w:p>
        </w:tc>
      </w:tr>
      <w:tr w14:paraId="115A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238F3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</w:t>
            </w:r>
          </w:p>
        </w:tc>
        <w:tc>
          <w:tcPr>
            <w:tcW w:w="2991" w:type="dxa"/>
            <w:vAlign w:val="center"/>
          </w:tcPr>
          <w:p w14:paraId="3D092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初中组</w:t>
            </w:r>
          </w:p>
        </w:tc>
        <w:tc>
          <w:tcPr>
            <w:tcW w:w="0" w:type="auto"/>
            <w:vAlign w:val="center"/>
          </w:tcPr>
          <w:p w14:paraId="14C6A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A1CZ037</w:t>
            </w:r>
          </w:p>
        </w:tc>
        <w:tc>
          <w:tcPr>
            <w:tcW w:w="0" w:type="auto"/>
            <w:vAlign w:val="center"/>
          </w:tcPr>
          <w:p w14:paraId="3C990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42</w:t>
            </w:r>
          </w:p>
        </w:tc>
        <w:tc>
          <w:tcPr>
            <w:tcW w:w="3382" w:type="dxa"/>
            <w:vAlign w:val="center"/>
          </w:tcPr>
          <w:p w14:paraId="3295C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0A5F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5D9ED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7</w:t>
            </w:r>
          </w:p>
        </w:tc>
        <w:tc>
          <w:tcPr>
            <w:tcW w:w="2991" w:type="dxa"/>
            <w:vAlign w:val="center"/>
          </w:tcPr>
          <w:p w14:paraId="41B79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初中组</w:t>
            </w:r>
          </w:p>
        </w:tc>
        <w:tc>
          <w:tcPr>
            <w:tcW w:w="0" w:type="auto"/>
            <w:vAlign w:val="center"/>
          </w:tcPr>
          <w:p w14:paraId="16551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A1CZ027</w:t>
            </w:r>
          </w:p>
        </w:tc>
        <w:tc>
          <w:tcPr>
            <w:tcW w:w="0" w:type="auto"/>
            <w:vAlign w:val="center"/>
          </w:tcPr>
          <w:p w14:paraId="5AF0B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38</w:t>
            </w:r>
          </w:p>
        </w:tc>
        <w:tc>
          <w:tcPr>
            <w:tcW w:w="3382" w:type="dxa"/>
            <w:vAlign w:val="center"/>
          </w:tcPr>
          <w:p w14:paraId="03700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390D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36E99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8</w:t>
            </w:r>
          </w:p>
        </w:tc>
        <w:tc>
          <w:tcPr>
            <w:tcW w:w="2991" w:type="dxa"/>
            <w:vAlign w:val="center"/>
          </w:tcPr>
          <w:p w14:paraId="097F6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初中组</w:t>
            </w:r>
          </w:p>
        </w:tc>
        <w:tc>
          <w:tcPr>
            <w:tcW w:w="0" w:type="auto"/>
            <w:vAlign w:val="center"/>
          </w:tcPr>
          <w:p w14:paraId="359E9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A1CZ020</w:t>
            </w:r>
          </w:p>
        </w:tc>
        <w:tc>
          <w:tcPr>
            <w:tcW w:w="0" w:type="auto"/>
            <w:vAlign w:val="center"/>
          </w:tcPr>
          <w:p w14:paraId="4725B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35</w:t>
            </w:r>
          </w:p>
        </w:tc>
        <w:tc>
          <w:tcPr>
            <w:tcW w:w="3382" w:type="dxa"/>
            <w:vAlign w:val="center"/>
          </w:tcPr>
          <w:p w14:paraId="4D784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0509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673D5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9</w:t>
            </w:r>
          </w:p>
        </w:tc>
        <w:tc>
          <w:tcPr>
            <w:tcW w:w="2991" w:type="dxa"/>
            <w:vAlign w:val="center"/>
          </w:tcPr>
          <w:p w14:paraId="30931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初中组</w:t>
            </w:r>
          </w:p>
        </w:tc>
        <w:tc>
          <w:tcPr>
            <w:tcW w:w="0" w:type="auto"/>
            <w:vAlign w:val="center"/>
          </w:tcPr>
          <w:p w14:paraId="5800E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A1CZ032</w:t>
            </w:r>
          </w:p>
        </w:tc>
        <w:tc>
          <w:tcPr>
            <w:tcW w:w="0" w:type="auto"/>
            <w:vAlign w:val="center"/>
          </w:tcPr>
          <w:p w14:paraId="61FBD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33</w:t>
            </w:r>
          </w:p>
        </w:tc>
        <w:tc>
          <w:tcPr>
            <w:tcW w:w="3382" w:type="dxa"/>
            <w:vAlign w:val="center"/>
          </w:tcPr>
          <w:p w14:paraId="522AA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5866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73C70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10</w:t>
            </w:r>
          </w:p>
        </w:tc>
        <w:tc>
          <w:tcPr>
            <w:tcW w:w="2991" w:type="dxa"/>
            <w:vAlign w:val="center"/>
          </w:tcPr>
          <w:p w14:paraId="40919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初中组</w:t>
            </w:r>
          </w:p>
        </w:tc>
        <w:tc>
          <w:tcPr>
            <w:tcW w:w="0" w:type="auto"/>
            <w:vAlign w:val="center"/>
          </w:tcPr>
          <w:p w14:paraId="66818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A1CZ030</w:t>
            </w:r>
          </w:p>
        </w:tc>
        <w:tc>
          <w:tcPr>
            <w:tcW w:w="0" w:type="auto"/>
            <w:vAlign w:val="center"/>
          </w:tcPr>
          <w:p w14:paraId="6E402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31</w:t>
            </w:r>
          </w:p>
        </w:tc>
        <w:tc>
          <w:tcPr>
            <w:tcW w:w="3382" w:type="dxa"/>
            <w:vAlign w:val="center"/>
          </w:tcPr>
          <w:p w14:paraId="4E6B7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38B1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37CF7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1</w:t>
            </w:r>
          </w:p>
        </w:tc>
        <w:tc>
          <w:tcPr>
            <w:tcW w:w="2991" w:type="dxa"/>
            <w:vAlign w:val="center"/>
          </w:tcPr>
          <w:p w14:paraId="4EB46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0" w:type="auto"/>
            <w:vAlign w:val="center"/>
          </w:tcPr>
          <w:p w14:paraId="3C470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A1GZ031</w:t>
            </w:r>
          </w:p>
        </w:tc>
        <w:tc>
          <w:tcPr>
            <w:tcW w:w="0" w:type="auto"/>
            <w:vAlign w:val="center"/>
          </w:tcPr>
          <w:p w14:paraId="2705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76</w:t>
            </w:r>
          </w:p>
        </w:tc>
        <w:tc>
          <w:tcPr>
            <w:tcW w:w="3382" w:type="dxa"/>
            <w:vAlign w:val="center"/>
          </w:tcPr>
          <w:p w14:paraId="51125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00B7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4C1B6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2</w:t>
            </w:r>
          </w:p>
        </w:tc>
        <w:tc>
          <w:tcPr>
            <w:tcW w:w="2991" w:type="dxa"/>
            <w:vAlign w:val="center"/>
          </w:tcPr>
          <w:p w14:paraId="59C49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0" w:type="auto"/>
            <w:vAlign w:val="center"/>
          </w:tcPr>
          <w:p w14:paraId="1256F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A1GZ016</w:t>
            </w:r>
          </w:p>
        </w:tc>
        <w:tc>
          <w:tcPr>
            <w:tcW w:w="0" w:type="auto"/>
            <w:vAlign w:val="center"/>
          </w:tcPr>
          <w:p w14:paraId="72AD2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75</w:t>
            </w:r>
          </w:p>
        </w:tc>
        <w:tc>
          <w:tcPr>
            <w:tcW w:w="3382" w:type="dxa"/>
            <w:vAlign w:val="center"/>
          </w:tcPr>
          <w:p w14:paraId="315B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5D51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7CD1E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</w:t>
            </w:r>
          </w:p>
        </w:tc>
        <w:tc>
          <w:tcPr>
            <w:tcW w:w="2991" w:type="dxa"/>
            <w:vAlign w:val="center"/>
          </w:tcPr>
          <w:p w14:paraId="7904A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0" w:type="auto"/>
            <w:vAlign w:val="center"/>
          </w:tcPr>
          <w:p w14:paraId="58FEF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A1GZ009</w:t>
            </w:r>
          </w:p>
        </w:tc>
        <w:tc>
          <w:tcPr>
            <w:tcW w:w="0" w:type="auto"/>
            <w:vAlign w:val="center"/>
          </w:tcPr>
          <w:p w14:paraId="47143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66</w:t>
            </w:r>
          </w:p>
        </w:tc>
        <w:tc>
          <w:tcPr>
            <w:tcW w:w="3382" w:type="dxa"/>
            <w:vAlign w:val="center"/>
          </w:tcPr>
          <w:p w14:paraId="29237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5730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7BFEB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</w:t>
            </w:r>
          </w:p>
        </w:tc>
        <w:tc>
          <w:tcPr>
            <w:tcW w:w="2991" w:type="dxa"/>
            <w:vAlign w:val="center"/>
          </w:tcPr>
          <w:p w14:paraId="3DC1C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0" w:type="auto"/>
            <w:vAlign w:val="center"/>
          </w:tcPr>
          <w:p w14:paraId="291D3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A1GZ007</w:t>
            </w:r>
          </w:p>
        </w:tc>
        <w:tc>
          <w:tcPr>
            <w:tcW w:w="0" w:type="auto"/>
            <w:vAlign w:val="center"/>
          </w:tcPr>
          <w:p w14:paraId="7A90D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65</w:t>
            </w:r>
          </w:p>
        </w:tc>
        <w:tc>
          <w:tcPr>
            <w:tcW w:w="3382" w:type="dxa"/>
            <w:vAlign w:val="center"/>
          </w:tcPr>
          <w:p w14:paraId="5341B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3386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vAlign w:val="center"/>
          </w:tcPr>
          <w:p w14:paraId="4BA90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5</w:t>
            </w:r>
          </w:p>
        </w:tc>
        <w:tc>
          <w:tcPr>
            <w:tcW w:w="2991" w:type="dxa"/>
            <w:vAlign w:val="center"/>
          </w:tcPr>
          <w:p w14:paraId="495D3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0" w:type="auto"/>
            <w:vAlign w:val="center"/>
          </w:tcPr>
          <w:p w14:paraId="2FAA0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A1GZ012</w:t>
            </w:r>
          </w:p>
        </w:tc>
        <w:tc>
          <w:tcPr>
            <w:tcW w:w="0" w:type="auto"/>
            <w:vAlign w:val="center"/>
          </w:tcPr>
          <w:p w14:paraId="07F0E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64</w:t>
            </w:r>
          </w:p>
        </w:tc>
        <w:tc>
          <w:tcPr>
            <w:tcW w:w="3382" w:type="dxa"/>
            <w:vAlign w:val="center"/>
          </w:tcPr>
          <w:p w14:paraId="48A7D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3BDA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59C46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</w:t>
            </w:r>
          </w:p>
        </w:tc>
        <w:tc>
          <w:tcPr>
            <w:tcW w:w="2991" w:type="dxa"/>
            <w:vAlign w:val="center"/>
          </w:tcPr>
          <w:p w14:paraId="5D139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0" w:type="auto"/>
            <w:vAlign w:val="center"/>
          </w:tcPr>
          <w:p w14:paraId="76F1F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A1GZ035</w:t>
            </w:r>
          </w:p>
        </w:tc>
        <w:tc>
          <w:tcPr>
            <w:tcW w:w="0" w:type="auto"/>
            <w:vAlign w:val="center"/>
          </w:tcPr>
          <w:p w14:paraId="5AE97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59</w:t>
            </w:r>
          </w:p>
        </w:tc>
        <w:tc>
          <w:tcPr>
            <w:tcW w:w="3382" w:type="dxa"/>
            <w:vAlign w:val="center"/>
          </w:tcPr>
          <w:p w14:paraId="63F5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57DE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61137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7</w:t>
            </w:r>
          </w:p>
        </w:tc>
        <w:tc>
          <w:tcPr>
            <w:tcW w:w="2991" w:type="dxa"/>
            <w:vAlign w:val="center"/>
          </w:tcPr>
          <w:p w14:paraId="5DE44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0" w:type="auto"/>
            <w:vAlign w:val="center"/>
          </w:tcPr>
          <w:p w14:paraId="61F85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A1GZ026</w:t>
            </w:r>
          </w:p>
        </w:tc>
        <w:tc>
          <w:tcPr>
            <w:tcW w:w="0" w:type="auto"/>
            <w:vAlign w:val="center"/>
          </w:tcPr>
          <w:p w14:paraId="7F9C0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54</w:t>
            </w:r>
          </w:p>
        </w:tc>
        <w:tc>
          <w:tcPr>
            <w:tcW w:w="3382" w:type="dxa"/>
            <w:vAlign w:val="center"/>
          </w:tcPr>
          <w:p w14:paraId="2B147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7D2D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13459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8</w:t>
            </w:r>
          </w:p>
        </w:tc>
        <w:tc>
          <w:tcPr>
            <w:tcW w:w="2991" w:type="dxa"/>
            <w:vAlign w:val="center"/>
          </w:tcPr>
          <w:p w14:paraId="6325B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0" w:type="auto"/>
            <w:vAlign w:val="center"/>
          </w:tcPr>
          <w:p w14:paraId="3D77B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A1GZ008</w:t>
            </w:r>
          </w:p>
        </w:tc>
        <w:tc>
          <w:tcPr>
            <w:tcW w:w="0" w:type="auto"/>
            <w:vAlign w:val="center"/>
          </w:tcPr>
          <w:p w14:paraId="1261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53</w:t>
            </w:r>
          </w:p>
        </w:tc>
        <w:tc>
          <w:tcPr>
            <w:tcW w:w="3382" w:type="dxa"/>
            <w:vAlign w:val="center"/>
          </w:tcPr>
          <w:p w14:paraId="4EABB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1671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10FEA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9</w:t>
            </w:r>
          </w:p>
        </w:tc>
        <w:tc>
          <w:tcPr>
            <w:tcW w:w="2991" w:type="dxa"/>
            <w:vAlign w:val="center"/>
          </w:tcPr>
          <w:p w14:paraId="7C0E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0" w:type="auto"/>
            <w:vAlign w:val="center"/>
          </w:tcPr>
          <w:p w14:paraId="7E6A3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A1GZ010</w:t>
            </w:r>
          </w:p>
        </w:tc>
        <w:tc>
          <w:tcPr>
            <w:tcW w:w="0" w:type="auto"/>
            <w:vAlign w:val="center"/>
          </w:tcPr>
          <w:p w14:paraId="49DC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48</w:t>
            </w:r>
          </w:p>
        </w:tc>
        <w:tc>
          <w:tcPr>
            <w:tcW w:w="3382" w:type="dxa"/>
            <w:vAlign w:val="center"/>
          </w:tcPr>
          <w:p w14:paraId="48367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6810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34" w:type="dxa"/>
            <w:vAlign w:val="center"/>
          </w:tcPr>
          <w:p w14:paraId="5D51D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10</w:t>
            </w:r>
          </w:p>
        </w:tc>
        <w:tc>
          <w:tcPr>
            <w:tcW w:w="2991" w:type="dxa"/>
            <w:vAlign w:val="center"/>
          </w:tcPr>
          <w:p w14:paraId="2374B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0" w:type="auto"/>
            <w:vAlign w:val="center"/>
          </w:tcPr>
          <w:p w14:paraId="2BBAE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A1GZ003</w:t>
            </w:r>
          </w:p>
        </w:tc>
        <w:tc>
          <w:tcPr>
            <w:tcW w:w="0" w:type="auto"/>
            <w:vAlign w:val="center"/>
          </w:tcPr>
          <w:p w14:paraId="3A83A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42</w:t>
            </w:r>
          </w:p>
        </w:tc>
        <w:tc>
          <w:tcPr>
            <w:tcW w:w="3382" w:type="dxa"/>
            <w:vAlign w:val="center"/>
          </w:tcPr>
          <w:p w14:paraId="509BE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  <w:tr w14:paraId="1F3F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834" w:type="dxa"/>
            <w:vAlign w:val="center"/>
          </w:tcPr>
          <w:p w14:paraId="22D81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11</w:t>
            </w:r>
          </w:p>
        </w:tc>
        <w:tc>
          <w:tcPr>
            <w:tcW w:w="2991" w:type="dxa"/>
            <w:vAlign w:val="center"/>
          </w:tcPr>
          <w:p w14:paraId="73B64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1918" w:type="dxa"/>
            <w:vAlign w:val="center"/>
          </w:tcPr>
          <w:p w14:paraId="7EA72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A1GZ024</w:t>
            </w:r>
          </w:p>
        </w:tc>
        <w:tc>
          <w:tcPr>
            <w:tcW w:w="1179" w:type="dxa"/>
            <w:vAlign w:val="center"/>
          </w:tcPr>
          <w:p w14:paraId="1C332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34</w:t>
            </w:r>
          </w:p>
        </w:tc>
        <w:tc>
          <w:tcPr>
            <w:tcW w:w="3382" w:type="dxa"/>
            <w:vAlign w:val="center"/>
          </w:tcPr>
          <w:p w14:paraId="3152E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</w:p>
        </w:tc>
      </w:tr>
    </w:tbl>
    <w:p w14:paraId="5A421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</w:pPr>
      <w:r>
        <w:rPr>
          <w:rFonts w:ascii="黑体" w:hAnsi="黑体" w:eastAsia="黑体"/>
          <w:b/>
          <w:sz w:val="24"/>
        </w:rPr>
        <w:t>二、无人机精准救援赛项（共38队）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901"/>
        <w:gridCol w:w="960"/>
        <w:gridCol w:w="1007"/>
        <w:gridCol w:w="1119"/>
        <w:gridCol w:w="1092"/>
        <w:gridCol w:w="1119"/>
        <w:gridCol w:w="1119"/>
        <w:gridCol w:w="1119"/>
        <w:gridCol w:w="803"/>
        <w:gridCol w:w="586"/>
      </w:tblGrid>
      <w:tr w14:paraId="782E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0" w:type="auto"/>
            <w:vAlign w:val="center"/>
          </w:tcPr>
          <w:p w14:paraId="08B2F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排名</w:t>
            </w:r>
          </w:p>
        </w:tc>
        <w:tc>
          <w:tcPr>
            <w:tcW w:w="0" w:type="auto"/>
            <w:vAlign w:val="center"/>
          </w:tcPr>
          <w:p w14:paraId="33B37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组别</w:t>
            </w:r>
          </w:p>
        </w:tc>
        <w:tc>
          <w:tcPr>
            <w:tcW w:w="960" w:type="dxa"/>
            <w:vAlign w:val="center"/>
          </w:tcPr>
          <w:p w14:paraId="6E167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参赛编号</w:t>
            </w:r>
          </w:p>
        </w:tc>
        <w:tc>
          <w:tcPr>
            <w:tcW w:w="1006" w:type="dxa"/>
            <w:vAlign w:val="center"/>
          </w:tcPr>
          <w:p w14:paraId="71A28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实飞第一轮用时</w:t>
            </w:r>
          </w:p>
        </w:tc>
        <w:tc>
          <w:tcPr>
            <w:tcW w:w="0" w:type="auto"/>
            <w:vAlign w:val="center"/>
          </w:tcPr>
          <w:p w14:paraId="72804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实飞第一轮得分</w:t>
            </w:r>
          </w:p>
        </w:tc>
        <w:tc>
          <w:tcPr>
            <w:tcW w:w="0" w:type="auto"/>
            <w:vAlign w:val="center"/>
          </w:tcPr>
          <w:p w14:paraId="4F721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实飞第二轮用时</w:t>
            </w:r>
          </w:p>
        </w:tc>
        <w:tc>
          <w:tcPr>
            <w:tcW w:w="0" w:type="auto"/>
            <w:vAlign w:val="center"/>
          </w:tcPr>
          <w:p w14:paraId="4BFCC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实飞第二轮得分</w:t>
            </w:r>
          </w:p>
        </w:tc>
        <w:tc>
          <w:tcPr>
            <w:tcW w:w="0" w:type="auto"/>
            <w:vAlign w:val="center"/>
          </w:tcPr>
          <w:p w14:paraId="4339C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仿真第一轮得分</w:t>
            </w:r>
          </w:p>
        </w:tc>
        <w:tc>
          <w:tcPr>
            <w:tcW w:w="0" w:type="auto"/>
            <w:vAlign w:val="center"/>
          </w:tcPr>
          <w:p w14:paraId="5E5F5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仿真第二轮得分</w:t>
            </w:r>
          </w:p>
        </w:tc>
        <w:tc>
          <w:tcPr>
            <w:tcW w:w="0" w:type="auto"/>
            <w:vAlign w:val="center"/>
          </w:tcPr>
          <w:p w14:paraId="49F8B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/>
                <w:b/>
                <w:sz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16"/>
                <w:lang w:eastAsia="zh-CN"/>
              </w:rPr>
              <w:t>最终得分</w:t>
            </w:r>
          </w:p>
        </w:tc>
        <w:tc>
          <w:tcPr>
            <w:tcW w:w="0" w:type="auto"/>
            <w:vAlign w:val="center"/>
          </w:tcPr>
          <w:p w14:paraId="57BEE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备注</w:t>
            </w:r>
          </w:p>
        </w:tc>
      </w:tr>
      <w:tr w14:paraId="5E01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vAlign w:val="center"/>
          </w:tcPr>
          <w:p w14:paraId="0782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E618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960" w:type="dxa"/>
            <w:vAlign w:val="center"/>
          </w:tcPr>
          <w:p w14:paraId="3691F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C2XD001</w:t>
            </w:r>
          </w:p>
        </w:tc>
        <w:tc>
          <w:tcPr>
            <w:tcW w:w="1006" w:type="dxa"/>
            <w:vAlign w:val="center"/>
          </w:tcPr>
          <w:p w14:paraId="06CAF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113.07</w:t>
            </w:r>
          </w:p>
        </w:tc>
        <w:tc>
          <w:tcPr>
            <w:tcW w:w="0" w:type="auto"/>
            <w:vAlign w:val="center"/>
          </w:tcPr>
          <w:p w14:paraId="05FE4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53.93</w:t>
            </w:r>
          </w:p>
        </w:tc>
        <w:tc>
          <w:tcPr>
            <w:tcW w:w="0" w:type="auto"/>
            <w:vAlign w:val="center"/>
          </w:tcPr>
          <w:p w14:paraId="49D6A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35.81</w:t>
            </w:r>
          </w:p>
        </w:tc>
        <w:tc>
          <w:tcPr>
            <w:tcW w:w="0" w:type="auto"/>
            <w:vAlign w:val="center"/>
          </w:tcPr>
          <w:p w14:paraId="15ED9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194.19</w:t>
            </w:r>
          </w:p>
        </w:tc>
        <w:tc>
          <w:tcPr>
            <w:tcW w:w="0" w:type="auto"/>
            <w:vAlign w:val="center"/>
          </w:tcPr>
          <w:p w14:paraId="2358A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193.92</w:t>
            </w:r>
          </w:p>
        </w:tc>
        <w:tc>
          <w:tcPr>
            <w:tcW w:w="0" w:type="auto"/>
            <w:vAlign w:val="center"/>
          </w:tcPr>
          <w:p w14:paraId="3A50C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220.64</w:t>
            </w:r>
          </w:p>
        </w:tc>
        <w:tc>
          <w:tcPr>
            <w:tcW w:w="0" w:type="auto"/>
            <w:vAlign w:val="center"/>
          </w:tcPr>
          <w:p w14:paraId="76921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414.83</w:t>
            </w:r>
          </w:p>
        </w:tc>
        <w:tc>
          <w:tcPr>
            <w:tcW w:w="0" w:type="auto"/>
            <w:vAlign w:val="center"/>
          </w:tcPr>
          <w:p w14:paraId="3A951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1B5F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338B2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37B1D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960" w:type="dxa"/>
            <w:vAlign w:val="center"/>
          </w:tcPr>
          <w:p w14:paraId="24510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C2XD034</w:t>
            </w:r>
          </w:p>
        </w:tc>
        <w:tc>
          <w:tcPr>
            <w:tcW w:w="1006" w:type="dxa"/>
            <w:vAlign w:val="center"/>
          </w:tcPr>
          <w:p w14:paraId="78E3D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45.59</w:t>
            </w:r>
          </w:p>
        </w:tc>
        <w:tc>
          <w:tcPr>
            <w:tcW w:w="0" w:type="auto"/>
            <w:vAlign w:val="center"/>
          </w:tcPr>
          <w:p w14:paraId="0211D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184.41</w:t>
            </w:r>
          </w:p>
        </w:tc>
        <w:tc>
          <w:tcPr>
            <w:tcW w:w="0" w:type="auto"/>
            <w:vAlign w:val="center"/>
          </w:tcPr>
          <w:p w14:paraId="63053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43.75</w:t>
            </w:r>
          </w:p>
        </w:tc>
        <w:tc>
          <w:tcPr>
            <w:tcW w:w="0" w:type="auto"/>
            <w:vAlign w:val="center"/>
          </w:tcPr>
          <w:p w14:paraId="4B9BB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186.25</w:t>
            </w:r>
          </w:p>
        </w:tc>
        <w:tc>
          <w:tcPr>
            <w:tcW w:w="0" w:type="auto"/>
            <w:vAlign w:val="center"/>
          </w:tcPr>
          <w:p w14:paraId="594EC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222.06</w:t>
            </w:r>
          </w:p>
        </w:tc>
        <w:tc>
          <w:tcPr>
            <w:tcW w:w="0" w:type="auto"/>
            <w:vAlign w:val="center"/>
          </w:tcPr>
          <w:p w14:paraId="5642A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220.46</w:t>
            </w:r>
          </w:p>
        </w:tc>
        <w:tc>
          <w:tcPr>
            <w:tcW w:w="0" w:type="auto"/>
            <w:vAlign w:val="center"/>
          </w:tcPr>
          <w:p w14:paraId="5721B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408.31</w:t>
            </w:r>
          </w:p>
        </w:tc>
        <w:tc>
          <w:tcPr>
            <w:tcW w:w="0" w:type="auto"/>
            <w:vAlign w:val="center"/>
          </w:tcPr>
          <w:p w14:paraId="7364D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081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44049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54C1B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960" w:type="dxa"/>
            <w:vAlign w:val="center"/>
          </w:tcPr>
          <w:p w14:paraId="5D9A5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C2XD027</w:t>
            </w:r>
          </w:p>
        </w:tc>
        <w:tc>
          <w:tcPr>
            <w:tcW w:w="1006" w:type="dxa"/>
            <w:vAlign w:val="center"/>
          </w:tcPr>
          <w:p w14:paraId="1DF40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46.06</w:t>
            </w:r>
          </w:p>
        </w:tc>
        <w:tc>
          <w:tcPr>
            <w:tcW w:w="0" w:type="auto"/>
            <w:vAlign w:val="center"/>
          </w:tcPr>
          <w:p w14:paraId="03075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183.94</w:t>
            </w:r>
          </w:p>
        </w:tc>
        <w:tc>
          <w:tcPr>
            <w:tcW w:w="0" w:type="auto"/>
            <w:vAlign w:val="center"/>
          </w:tcPr>
          <w:p w14:paraId="7899A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48.6</w:t>
            </w:r>
          </w:p>
        </w:tc>
        <w:tc>
          <w:tcPr>
            <w:tcW w:w="0" w:type="auto"/>
            <w:vAlign w:val="center"/>
          </w:tcPr>
          <w:p w14:paraId="27B6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181.4</w:t>
            </w:r>
          </w:p>
        </w:tc>
        <w:tc>
          <w:tcPr>
            <w:tcW w:w="0" w:type="auto"/>
            <w:vAlign w:val="center"/>
          </w:tcPr>
          <w:p w14:paraId="6261A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193.98</w:t>
            </w:r>
          </w:p>
        </w:tc>
        <w:tc>
          <w:tcPr>
            <w:tcW w:w="0" w:type="auto"/>
            <w:vAlign w:val="center"/>
          </w:tcPr>
          <w:p w14:paraId="3D40A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217.45</w:t>
            </w:r>
          </w:p>
        </w:tc>
        <w:tc>
          <w:tcPr>
            <w:tcW w:w="0" w:type="auto"/>
            <w:vAlign w:val="center"/>
          </w:tcPr>
          <w:p w14:paraId="5544B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401.39</w:t>
            </w:r>
          </w:p>
        </w:tc>
        <w:tc>
          <w:tcPr>
            <w:tcW w:w="0" w:type="auto"/>
            <w:vAlign w:val="center"/>
          </w:tcPr>
          <w:p w14:paraId="7C4AF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4C5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79EA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</w:t>
            </w:r>
          </w:p>
        </w:tc>
        <w:tc>
          <w:tcPr>
            <w:tcW w:w="0" w:type="auto"/>
            <w:vAlign w:val="center"/>
          </w:tcPr>
          <w:p w14:paraId="6AD54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960" w:type="dxa"/>
            <w:vAlign w:val="center"/>
          </w:tcPr>
          <w:p w14:paraId="25B71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C2XD026</w:t>
            </w:r>
          </w:p>
        </w:tc>
        <w:tc>
          <w:tcPr>
            <w:tcW w:w="1006" w:type="dxa"/>
            <w:vAlign w:val="center"/>
          </w:tcPr>
          <w:p w14:paraId="30B87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66.37</w:t>
            </w:r>
          </w:p>
        </w:tc>
        <w:tc>
          <w:tcPr>
            <w:tcW w:w="0" w:type="auto"/>
            <w:vAlign w:val="center"/>
          </w:tcPr>
          <w:p w14:paraId="48F3F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157.63</w:t>
            </w:r>
          </w:p>
        </w:tc>
        <w:tc>
          <w:tcPr>
            <w:tcW w:w="0" w:type="auto"/>
            <w:vAlign w:val="center"/>
          </w:tcPr>
          <w:p w14:paraId="790C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47.38</w:t>
            </w:r>
          </w:p>
        </w:tc>
        <w:tc>
          <w:tcPr>
            <w:tcW w:w="0" w:type="auto"/>
            <w:vAlign w:val="center"/>
          </w:tcPr>
          <w:p w14:paraId="0D8C0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177.62</w:t>
            </w:r>
          </w:p>
        </w:tc>
        <w:tc>
          <w:tcPr>
            <w:tcW w:w="0" w:type="auto"/>
            <w:vAlign w:val="center"/>
          </w:tcPr>
          <w:p w14:paraId="3EF00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218.89</w:t>
            </w:r>
          </w:p>
        </w:tc>
        <w:tc>
          <w:tcPr>
            <w:tcW w:w="0" w:type="auto"/>
            <w:vAlign w:val="center"/>
          </w:tcPr>
          <w:p w14:paraId="685FB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198.68</w:t>
            </w:r>
          </w:p>
        </w:tc>
        <w:tc>
          <w:tcPr>
            <w:tcW w:w="0" w:type="auto"/>
            <w:vAlign w:val="center"/>
          </w:tcPr>
          <w:p w14:paraId="229A6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396.51</w:t>
            </w:r>
          </w:p>
        </w:tc>
        <w:tc>
          <w:tcPr>
            <w:tcW w:w="0" w:type="auto"/>
            <w:vAlign w:val="center"/>
          </w:tcPr>
          <w:p w14:paraId="7C31C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008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05B65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</w:t>
            </w:r>
          </w:p>
        </w:tc>
        <w:tc>
          <w:tcPr>
            <w:tcW w:w="0" w:type="auto"/>
            <w:vAlign w:val="center"/>
          </w:tcPr>
          <w:p w14:paraId="011D6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960" w:type="dxa"/>
            <w:vAlign w:val="center"/>
          </w:tcPr>
          <w:p w14:paraId="3D06D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C2XD029</w:t>
            </w:r>
          </w:p>
        </w:tc>
        <w:tc>
          <w:tcPr>
            <w:tcW w:w="1006" w:type="dxa"/>
            <w:vAlign w:val="center"/>
          </w:tcPr>
          <w:p w14:paraId="3D5D3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120</w:t>
            </w:r>
          </w:p>
        </w:tc>
        <w:tc>
          <w:tcPr>
            <w:tcW w:w="0" w:type="auto"/>
            <w:vAlign w:val="center"/>
          </w:tcPr>
          <w:p w14:paraId="3930D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44</w:t>
            </w:r>
          </w:p>
        </w:tc>
        <w:tc>
          <w:tcPr>
            <w:tcW w:w="0" w:type="auto"/>
            <w:vAlign w:val="center"/>
          </w:tcPr>
          <w:p w14:paraId="0D885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56.25</w:t>
            </w:r>
          </w:p>
        </w:tc>
        <w:tc>
          <w:tcPr>
            <w:tcW w:w="0" w:type="auto"/>
            <w:vAlign w:val="center"/>
          </w:tcPr>
          <w:p w14:paraId="476C1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170.75</w:t>
            </w:r>
          </w:p>
        </w:tc>
        <w:tc>
          <w:tcPr>
            <w:tcW w:w="0" w:type="auto"/>
            <w:vAlign w:val="center"/>
          </w:tcPr>
          <w:p w14:paraId="7B6BB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205.21</w:t>
            </w:r>
          </w:p>
        </w:tc>
        <w:tc>
          <w:tcPr>
            <w:tcW w:w="0" w:type="auto"/>
            <w:vAlign w:val="center"/>
          </w:tcPr>
          <w:p w14:paraId="48A08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216.55</w:t>
            </w:r>
          </w:p>
        </w:tc>
        <w:tc>
          <w:tcPr>
            <w:tcW w:w="0" w:type="auto"/>
            <w:vAlign w:val="center"/>
          </w:tcPr>
          <w:p w14:paraId="3C70A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387.3</w:t>
            </w:r>
          </w:p>
        </w:tc>
        <w:tc>
          <w:tcPr>
            <w:tcW w:w="0" w:type="auto"/>
            <w:vAlign w:val="center"/>
          </w:tcPr>
          <w:p w14:paraId="745A8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C33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76972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</w:t>
            </w:r>
          </w:p>
        </w:tc>
        <w:tc>
          <w:tcPr>
            <w:tcW w:w="0" w:type="auto"/>
            <w:vAlign w:val="center"/>
          </w:tcPr>
          <w:p w14:paraId="2689A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960" w:type="dxa"/>
            <w:vAlign w:val="center"/>
          </w:tcPr>
          <w:p w14:paraId="2C3A1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C2XD016</w:t>
            </w:r>
          </w:p>
        </w:tc>
        <w:tc>
          <w:tcPr>
            <w:tcW w:w="1006" w:type="dxa"/>
            <w:vAlign w:val="center"/>
          </w:tcPr>
          <w:p w14:paraId="4D860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50.69</w:t>
            </w:r>
          </w:p>
        </w:tc>
        <w:tc>
          <w:tcPr>
            <w:tcW w:w="0" w:type="auto"/>
            <w:vAlign w:val="center"/>
          </w:tcPr>
          <w:p w14:paraId="68F2D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176.31</w:t>
            </w:r>
          </w:p>
        </w:tc>
        <w:tc>
          <w:tcPr>
            <w:tcW w:w="0" w:type="auto"/>
            <w:vAlign w:val="center"/>
          </w:tcPr>
          <w:p w14:paraId="70BB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84.65</w:t>
            </w:r>
          </w:p>
        </w:tc>
        <w:tc>
          <w:tcPr>
            <w:tcW w:w="0" w:type="auto"/>
            <w:vAlign w:val="center"/>
          </w:tcPr>
          <w:p w14:paraId="0F456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142.35</w:t>
            </w:r>
          </w:p>
        </w:tc>
        <w:tc>
          <w:tcPr>
            <w:tcW w:w="0" w:type="auto"/>
            <w:vAlign w:val="center"/>
          </w:tcPr>
          <w:p w14:paraId="2B208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161.46</w:t>
            </w:r>
          </w:p>
        </w:tc>
        <w:tc>
          <w:tcPr>
            <w:tcW w:w="0" w:type="auto"/>
            <w:vAlign w:val="center"/>
          </w:tcPr>
          <w:p w14:paraId="2E320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191.68</w:t>
            </w:r>
          </w:p>
        </w:tc>
        <w:tc>
          <w:tcPr>
            <w:tcW w:w="0" w:type="auto"/>
            <w:vAlign w:val="center"/>
          </w:tcPr>
          <w:p w14:paraId="441FC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367.99</w:t>
            </w:r>
          </w:p>
        </w:tc>
        <w:tc>
          <w:tcPr>
            <w:tcW w:w="0" w:type="auto"/>
            <w:vAlign w:val="center"/>
          </w:tcPr>
          <w:p w14:paraId="6AA0A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960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64F5C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</w:t>
            </w:r>
          </w:p>
        </w:tc>
        <w:tc>
          <w:tcPr>
            <w:tcW w:w="0" w:type="auto"/>
            <w:vAlign w:val="center"/>
          </w:tcPr>
          <w:p w14:paraId="3C98E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960" w:type="dxa"/>
            <w:vAlign w:val="center"/>
          </w:tcPr>
          <w:p w14:paraId="28182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C2XD030</w:t>
            </w:r>
          </w:p>
        </w:tc>
        <w:tc>
          <w:tcPr>
            <w:tcW w:w="1006" w:type="dxa"/>
            <w:vAlign w:val="center"/>
          </w:tcPr>
          <w:p w14:paraId="133E8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48.56</w:t>
            </w:r>
          </w:p>
        </w:tc>
        <w:tc>
          <w:tcPr>
            <w:tcW w:w="0" w:type="auto"/>
            <w:vAlign w:val="center"/>
          </w:tcPr>
          <w:p w14:paraId="04DA1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138.44</w:t>
            </w:r>
          </w:p>
        </w:tc>
        <w:tc>
          <w:tcPr>
            <w:tcW w:w="0" w:type="auto"/>
            <w:vAlign w:val="center"/>
          </w:tcPr>
          <w:p w14:paraId="29591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51.87</w:t>
            </w:r>
          </w:p>
        </w:tc>
        <w:tc>
          <w:tcPr>
            <w:tcW w:w="0" w:type="auto"/>
            <w:vAlign w:val="center"/>
          </w:tcPr>
          <w:p w14:paraId="6CFD3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138.13</w:t>
            </w:r>
          </w:p>
        </w:tc>
        <w:tc>
          <w:tcPr>
            <w:tcW w:w="0" w:type="auto"/>
            <w:vAlign w:val="center"/>
          </w:tcPr>
          <w:p w14:paraId="2FFBA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0</w:t>
            </w:r>
          </w:p>
        </w:tc>
        <w:tc>
          <w:tcPr>
            <w:tcW w:w="0" w:type="auto"/>
            <w:vAlign w:val="center"/>
          </w:tcPr>
          <w:p w14:paraId="25210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222.44</w:t>
            </w:r>
          </w:p>
        </w:tc>
        <w:tc>
          <w:tcPr>
            <w:tcW w:w="0" w:type="auto"/>
            <w:vAlign w:val="center"/>
          </w:tcPr>
          <w:p w14:paraId="25F03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360.88</w:t>
            </w:r>
          </w:p>
        </w:tc>
        <w:tc>
          <w:tcPr>
            <w:tcW w:w="0" w:type="auto"/>
            <w:vAlign w:val="center"/>
          </w:tcPr>
          <w:p w14:paraId="239DE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EFB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2B22D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</w:t>
            </w:r>
          </w:p>
        </w:tc>
        <w:tc>
          <w:tcPr>
            <w:tcW w:w="0" w:type="auto"/>
            <w:vAlign w:val="center"/>
          </w:tcPr>
          <w:p w14:paraId="3BD1E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960" w:type="dxa"/>
            <w:vAlign w:val="center"/>
          </w:tcPr>
          <w:p w14:paraId="79F76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C2XD033</w:t>
            </w:r>
          </w:p>
        </w:tc>
        <w:tc>
          <w:tcPr>
            <w:tcW w:w="1006" w:type="dxa"/>
            <w:vAlign w:val="center"/>
          </w:tcPr>
          <w:p w14:paraId="1DCE4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56.22</w:t>
            </w:r>
          </w:p>
        </w:tc>
        <w:tc>
          <w:tcPr>
            <w:tcW w:w="0" w:type="auto"/>
            <w:vAlign w:val="center"/>
          </w:tcPr>
          <w:p w14:paraId="2F018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173.78</w:t>
            </w:r>
          </w:p>
        </w:tc>
        <w:tc>
          <w:tcPr>
            <w:tcW w:w="0" w:type="auto"/>
            <w:vAlign w:val="center"/>
          </w:tcPr>
          <w:p w14:paraId="21C1D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55.25</w:t>
            </w:r>
          </w:p>
        </w:tc>
        <w:tc>
          <w:tcPr>
            <w:tcW w:w="0" w:type="auto"/>
            <w:vAlign w:val="center"/>
          </w:tcPr>
          <w:p w14:paraId="15E68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168.75</w:t>
            </w:r>
          </w:p>
        </w:tc>
        <w:tc>
          <w:tcPr>
            <w:tcW w:w="0" w:type="auto"/>
            <w:vAlign w:val="center"/>
          </w:tcPr>
          <w:p w14:paraId="55E29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177</w:t>
            </w:r>
          </w:p>
        </w:tc>
        <w:tc>
          <w:tcPr>
            <w:tcW w:w="0" w:type="auto"/>
            <w:vAlign w:val="center"/>
          </w:tcPr>
          <w:p w14:paraId="4DA5F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177.98</w:t>
            </w:r>
          </w:p>
        </w:tc>
        <w:tc>
          <w:tcPr>
            <w:tcW w:w="0" w:type="auto"/>
            <w:vAlign w:val="center"/>
          </w:tcPr>
          <w:p w14:paraId="0ABF7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351.76</w:t>
            </w:r>
          </w:p>
        </w:tc>
        <w:tc>
          <w:tcPr>
            <w:tcW w:w="0" w:type="auto"/>
            <w:vAlign w:val="center"/>
          </w:tcPr>
          <w:p w14:paraId="5BF11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1673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1295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</w:t>
            </w:r>
          </w:p>
        </w:tc>
        <w:tc>
          <w:tcPr>
            <w:tcW w:w="0" w:type="auto"/>
            <w:vAlign w:val="center"/>
          </w:tcPr>
          <w:p w14:paraId="3743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960" w:type="dxa"/>
            <w:vAlign w:val="center"/>
          </w:tcPr>
          <w:p w14:paraId="2D246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C2XD020</w:t>
            </w:r>
          </w:p>
        </w:tc>
        <w:tc>
          <w:tcPr>
            <w:tcW w:w="1006" w:type="dxa"/>
            <w:vAlign w:val="center"/>
          </w:tcPr>
          <w:p w14:paraId="09346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80.93</w:t>
            </w:r>
          </w:p>
        </w:tc>
        <w:tc>
          <w:tcPr>
            <w:tcW w:w="0" w:type="auto"/>
            <w:vAlign w:val="center"/>
          </w:tcPr>
          <w:p w14:paraId="38587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83.07</w:t>
            </w:r>
          </w:p>
        </w:tc>
        <w:tc>
          <w:tcPr>
            <w:tcW w:w="0" w:type="auto"/>
            <w:vAlign w:val="center"/>
          </w:tcPr>
          <w:p w14:paraId="28667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86.09</w:t>
            </w:r>
          </w:p>
        </w:tc>
        <w:tc>
          <w:tcPr>
            <w:tcW w:w="0" w:type="auto"/>
            <w:vAlign w:val="center"/>
          </w:tcPr>
          <w:p w14:paraId="71433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143.91</w:t>
            </w:r>
          </w:p>
        </w:tc>
        <w:tc>
          <w:tcPr>
            <w:tcW w:w="0" w:type="auto"/>
            <w:vAlign w:val="center"/>
          </w:tcPr>
          <w:p w14:paraId="419A3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172.66</w:t>
            </w:r>
          </w:p>
        </w:tc>
        <w:tc>
          <w:tcPr>
            <w:tcW w:w="0" w:type="auto"/>
            <w:vAlign w:val="center"/>
          </w:tcPr>
          <w:p w14:paraId="0848D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170.39</w:t>
            </w:r>
          </w:p>
        </w:tc>
        <w:tc>
          <w:tcPr>
            <w:tcW w:w="0" w:type="auto"/>
            <w:vAlign w:val="center"/>
          </w:tcPr>
          <w:p w14:paraId="72ABB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316.57</w:t>
            </w:r>
          </w:p>
        </w:tc>
        <w:tc>
          <w:tcPr>
            <w:tcW w:w="0" w:type="auto"/>
            <w:vAlign w:val="center"/>
          </w:tcPr>
          <w:p w14:paraId="381BE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66B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41E9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4B2E6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960" w:type="dxa"/>
            <w:vAlign w:val="center"/>
          </w:tcPr>
          <w:p w14:paraId="53D39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C2XD028</w:t>
            </w:r>
          </w:p>
        </w:tc>
        <w:tc>
          <w:tcPr>
            <w:tcW w:w="1006" w:type="dxa"/>
            <w:vAlign w:val="center"/>
          </w:tcPr>
          <w:p w14:paraId="1E2E8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58.65</w:t>
            </w:r>
          </w:p>
        </w:tc>
        <w:tc>
          <w:tcPr>
            <w:tcW w:w="0" w:type="auto"/>
            <w:vAlign w:val="center"/>
          </w:tcPr>
          <w:p w14:paraId="0363E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171.35</w:t>
            </w:r>
          </w:p>
        </w:tc>
        <w:tc>
          <w:tcPr>
            <w:tcW w:w="0" w:type="auto"/>
            <w:vAlign w:val="center"/>
          </w:tcPr>
          <w:p w14:paraId="2875A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65.91</w:t>
            </w:r>
          </w:p>
        </w:tc>
        <w:tc>
          <w:tcPr>
            <w:tcW w:w="0" w:type="auto"/>
            <w:vAlign w:val="center"/>
          </w:tcPr>
          <w:p w14:paraId="302BE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161.09</w:t>
            </w:r>
          </w:p>
        </w:tc>
        <w:tc>
          <w:tcPr>
            <w:tcW w:w="0" w:type="auto"/>
            <w:vAlign w:val="center"/>
          </w:tcPr>
          <w:p w14:paraId="4E70A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106.59</w:t>
            </w:r>
          </w:p>
        </w:tc>
        <w:tc>
          <w:tcPr>
            <w:tcW w:w="0" w:type="auto"/>
            <w:vAlign w:val="center"/>
          </w:tcPr>
          <w:p w14:paraId="6B367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91.73</w:t>
            </w:r>
          </w:p>
        </w:tc>
        <w:tc>
          <w:tcPr>
            <w:tcW w:w="0" w:type="auto"/>
            <w:vAlign w:val="center"/>
          </w:tcPr>
          <w:p w14:paraId="4C198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277.94</w:t>
            </w:r>
          </w:p>
        </w:tc>
        <w:tc>
          <w:tcPr>
            <w:tcW w:w="0" w:type="auto"/>
            <w:vAlign w:val="center"/>
          </w:tcPr>
          <w:p w14:paraId="13242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1E8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AECE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09DB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960" w:type="dxa"/>
            <w:vAlign w:val="center"/>
          </w:tcPr>
          <w:p w14:paraId="183F3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C2XG002</w:t>
            </w:r>
          </w:p>
        </w:tc>
        <w:tc>
          <w:tcPr>
            <w:tcW w:w="1006" w:type="dxa"/>
            <w:vAlign w:val="center"/>
          </w:tcPr>
          <w:p w14:paraId="4540F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36.53</w:t>
            </w:r>
          </w:p>
        </w:tc>
        <w:tc>
          <w:tcPr>
            <w:tcW w:w="0" w:type="auto"/>
            <w:vAlign w:val="center"/>
          </w:tcPr>
          <w:p w14:paraId="4FF37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193.47</w:t>
            </w:r>
          </w:p>
        </w:tc>
        <w:tc>
          <w:tcPr>
            <w:tcW w:w="0" w:type="auto"/>
            <w:vAlign w:val="center"/>
          </w:tcPr>
          <w:p w14:paraId="3EE96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39.59</w:t>
            </w:r>
          </w:p>
        </w:tc>
        <w:tc>
          <w:tcPr>
            <w:tcW w:w="0" w:type="auto"/>
            <w:vAlign w:val="center"/>
          </w:tcPr>
          <w:p w14:paraId="2AA7A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184.41</w:t>
            </w:r>
          </w:p>
        </w:tc>
        <w:tc>
          <w:tcPr>
            <w:tcW w:w="0" w:type="auto"/>
            <w:vAlign w:val="center"/>
          </w:tcPr>
          <w:p w14:paraId="3CF74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215.16</w:t>
            </w:r>
          </w:p>
        </w:tc>
        <w:tc>
          <w:tcPr>
            <w:tcW w:w="0" w:type="auto"/>
            <w:vAlign w:val="center"/>
          </w:tcPr>
          <w:p w14:paraId="60002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224.31</w:t>
            </w:r>
          </w:p>
        </w:tc>
        <w:tc>
          <w:tcPr>
            <w:tcW w:w="0" w:type="auto"/>
            <w:vAlign w:val="center"/>
          </w:tcPr>
          <w:p w14:paraId="204CF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417.78</w:t>
            </w:r>
          </w:p>
        </w:tc>
        <w:tc>
          <w:tcPr>
            <w:tcW w:w="0" w:type="auto"/>
            <w:vAlign w:val="center"/>
          </w:tcPr>
          <w:p w14:paraId="2A2EF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FE3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5A1C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73417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960" w:type="dxa"/>
            <w:vAlign w:val="center"/>
          </w:tcPr>
          <w:p w14:paraId="6852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C2XG017</w:t>
            </w:r>
          </w:p>
        </w:tc>
        <w:tc>
          <w:tcPr>
            <w:tcW w:w="1006" w:type="dxa"/>
            <w:vAlign w:val="center"/>
          </w:tcPr>
          <w:p w14:paraId="7C7BD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33.81</w:t>
            </w:r>
          </w:p>
        </w:tc>
        <w:tc>
          <w:tcPr>
            <w:tcW w:w="0" w:type="auto"/>
            <w:vAlign w:val="center"/>
          </w:tcPr>
          <w:p w14:paraId="2CE0B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196.19</w:t>
            </w:r>
          </w:p>
        </w:tc>
        <w:tc>
          <w:tcPr>
            <w:tcW w:w="0" w:type="auto"/>
            <w:vAlign w:val="center"/>
          </w:tcPr>
          <w:p w14:paraId="36402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38.28</w:t>
            </w:r>
          </w:p>
        </w:tc>
        <w:tc>
          <w:tcPr>
            <w:tcW w:w="0" w:type="auto"/>
            <w:vAlign w:val="center"/>
          </w:tcPr>
          <w:p w14:paraId="7094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183.72</w:t>
            </w:r>
          </w:p>
        </w:tc>
        <w:tc>
          <w:tcPr>
            <w:tcW w:w="0" w:type="auto"/>
            <w:vAlign w:val="center"/>
          </w:tcPr>
          <w:p w14:paraId="1A02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180.5</w:t>
            </w:r>
          </w:p>
        </w:tc>
        <w:tc>
          <w:tcPr>
            <w:tcW w:w="0" w:type="auto"/>
            <w:vAlign w:val="center"/>
          </w:tcPr>
          <w:p w14:paraId="55B0D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218.64</w:t>
            </w:r>
          </w:p>
        </w:tc>
        <w:tc>
          <w:tcPr>
            <w:tcW w:w="0" w:type="auto"/>
            <w:vAlign w:val="center"/>
          </w:tcPr>
          <w:p w14:paraId="49AA1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414.83</w:t>
            </w:r>
          </w:p>
        </w:tc>
        <w:tc>
          <w:tcPr>
            <w:tcW w:w="0" w:type="auto"/>
            <w:vAlign w:val="center"/>
          </w:tcPr>
          <w:p w14:paraId="7893D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088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56144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2CB34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960" w:type="dxa"/>
            <w:vAlign w:val="center"/>
          </w:tcPr>
          <w:p w14:paraId="61E8A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C2XG021</w:t>
            </w:r>
          </w:p>
        </w:tc>
        <w:tc>
          <w:tcPr>
            <w:tcW w:w="1006" w:type="dxa"/>
            <w:vAlign w:val="center"/>
          </w:tcPr>
          <w:p w14:paraId="0F1C0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31.53</w:t>
            </w:r>
          </w:p>
        </w:tc>
        <w:tc>
          <w:tcPr>
            <w:tcW w:w="0" w:type="auto"/>
            <w:vAlign w:val="center"/>
          </w:tcPr>
          <w:p w14:paraId="54BE4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193.47</w:t>
            </w:r>
          </w:p>
        </w:tc>
        <w:tc>
          <w:tcPr>
            <w:tcW w:w="0" w:type="auto"/>
            <w:vAlign w:val="center"/>
          </w:tcPr>
          <w:p w14:paraId="08035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33.81</w:t>
            </w:r>
          </w:p>
        </w:tc>
        <w:tc>
          <w:tcPr>
            <w:tcW w:w="0" w:type="auto"/>
            <w:vAlign w:val="center"/>
          </w:tcPr>
          <w:p w14:paraId="641B5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196.19</w:t>
            </w:r>
          </w:p>
        </w:tc>
        <w:tc>
          <w:tcPr>
            <w:tcW w:w="0" w:type="auto"/>
            <w:vAlign w:val="center"/>
          </w:tcPr>
          <w:p w14:paraId="43F4C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215.86</w:t>
            </w:r>
          </w:p>
        </w:tc>
        <w:tc>
          <w:tcPr>
            <w:tcW w:w="0" w:type="auto"/>
            <w:vAlign w:val="center"/>
          </w:tcPr>
          <w:p w14:paraId="48A21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217.76</w:t>
            </w:r>
          </w:p>
        </w:tc>
        <w:tc>
          <w:tcPr>
            <w:tcW w:w="0" w:type="auto"/>
            <w:vAlign w:val="center"/>
          </w:tcPr>
          <w:p w14:paraId="47E41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413.95</w:t>
            </w:r>
          </w:p>
        </w:tc>
        <w:tc>
          <w:tcPr>
            <w:tcW w:w="0" w:type="auto"/>
            <w:vAlign w:val="center"/>
          </w:tcPr>
          <w:p w14:paraId="101D0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5CB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1C2FE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</w:t>
            </w:r>
          </w:p>
        </w:tc>
        <w:tc>
          <w:tcPr>
            <w:tcW w:w="0" w:type="auto"/>
            <w:vAlign w:val="center"/>
          </w:tcPr>
          <w:p w14:paraId="3F61A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960" w:type="dxa"/>
            <w:vAlign w:val="center"/>
          </w:tcPr>
          <w:p w14:paraId="2EBFA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C2XG009</w:t>
            </w:r>
          </w:p>
        </w:tc>
        <w:tc>
          <w:tcPr>
            <w:tcW w:w="1006" w:type="dxa"/>
            <w:vAlign w:val="center"/>
          </w:tcPr>
          <w:p w14:paraId="19E86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34</w:t>
            </w:r>
          </w:p>
        </w:tc>
        <w:tc>
          <w:tcPr>
            <w:tcW w:w="0" w:type="auto"/>
            <w:vAlign w:val="center"/>
          </w:tcPr>
          <w:p w14:paraId="24336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191</w:t>
            </w:r>
          </w:p>
        </w:tc>
        <w:tc>
          <w:tcPr>
            <w:tcW w:w="0" w:type="auto"/>
            <w:vAlign w:val="center"/>
          </w:tcPr>
          <w:p w14:paraId="759D0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57.75</w:t>
            </w:r>
          </w:p>
        </w:tc>
        <w:tc>
          <w:tcPr>
            <w:tcW w:w="0" w:type="auto"/>
            <w:vAlign w:val="center"/>
          </w:tcPr>
          <w:p w14:paraId="381CF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169.25</w:t>
            </w:r>
          </w:p>
        </w:tc>
        <w:tc>
          <w:tcPr>
            <w:tcW w:w="0" w:type="auto"/>
            <w:vAlign w:val="center"/>
          </w:tcPr>
          <w:p w14:paraId="12C04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222.03</w:t>
            </w:r>
          </w:p>
        </w:tc>
        <w:tc>
          <w:tcPr>
            <w:tcW w:w="0" w:type="auto"/>
            <w:vAlign w:val="center"/>
          </w:tcPr>
          <w:p w14:paraId="133C5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145.85</w:t>
            </w:r>
          </w:p>
        </w:tc>
        <w:tc>
          <w:tcPr>
            <w:tcW w:w="0" w:type="auto"/>
            <w:vAlign w:val="center"/>
          </w:tcPr>
          <w:p w14:paraId="4C30A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413.03</w:t>
            </w:r>
          </w:p>
        </w:tc>
        <w:tc>
          <w:tcPr>
            <w:tcW w:w="0" w:type="auto"/>
            <w:vAlign w:val="center"/>
          </w:tcPr>
          <w:p w14:paraId="256D0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2F7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FC91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</w:t>
            </w:r>
          </w:p>
        </w:tc>
        <w:tc>
          <w:tcPr>
            <w:tcW w:w="0" w:type="auto"/>
            <w:vAlign w:val="center"/>
          </w:tcPr>
          <w:p w14:paraId="3F6B1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960" w:type="dxa"/>
            <w:vAlign w:val="center"/>
          </w:tcPr>
          <w:p w14:paraId="07F13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C2XG008</w:t>
            </w:r>
          </w:p>
        </w:tc>
        <w:tc>
          <w:tcPr>
            <w:tcW w:w="1006" w:type="dxa"/>
            <w:vAlign w:val="center"/>
          </w:tcPr>
          <w:p w14:paraId="20C0C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36.03</w:t>
            </w:r>
          </w:p>
        </w:tc>
        <w:tc>
          <w:tcPr>
            <w:tcW w:w="0" w:type="auto"/>
            <w:vAlign w:val="center"/>
          </w:tcPr>
          <w:p w14:paraId="11780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190.97</w:t>
            </w:r>
          </w:p>
        </w:tc>
        <w:tc>
          <w:tcPr>
            <w:tcW w:w="0" w:type="auto"/>
            <w:vAlign w:val="center"/>
          </w:tcPr>
          <w:p w14:paraId="4ABBA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32.35</w:t>
            </w:r>
          </w:p>
        </w:tc>
        <w:tc>
          <w:tcPr>
            <w:tcW w:w="0" w:type="auto"/>
            <w:vAlign w:val="center"/>
          </w:tcPr>
          <w:p w14:paraId="07A25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194.65</w:t>
            </w:r>
          </w:p>
        </w:tc>
        <w:tc>
          <w:tcPr>
            <w:tcW w:w="0" w:type="auto"/>
            <w:vAlign w:val="center"/>
          </w:tcPr>
          <w:p w14:paraId="07E37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211.56</w:t>
            </w:r>
          </w:p>
        </w:tc>
        <w:tc>
          <w:tcPr>
            <w:tcW w:w="0" w:type="auto"/>
            <w:vAlign w:val="center"/>
          </w:tcPr>
          <w:p w14:paraId="4A775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216.66</w:t>
            </w:r>
          </w:p>
        </w:tc>
        <w:tc>
          <w:tcPr>
            <w:tcW w:w="0" w:type="auto"/>
            <w:vAlign w:val="center"/>
          </w:tcPr>
          <w:p w14:paraId="5ECEA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411.31</w:t>
            </w:r>
          </w:p>
        </w:tc>
        <w:tc>
          <w:tcPr>
            <w:tcW w:w="0" w:type="auto"/>
            <w:vAlign w:val="center"/>
          </w:tcPr>
          <w:p w14:paraId="41C91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5DE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0" w:type="auto"/>
            <w:vAlign w:val="center"/>
          </w:tcPr>
          <w:p w14:paraId="6C614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</w:t>
            </w:r>
          </w:p>
        </w:tc>
        <w:tc>
          <w:tcPr>
            <w:tcW w:w="0" w:type="auto"/>
            <w:vAlign w:val="center"/>
          </w:tcPr>
          <w:p w14:paraId="61EBD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960" w:type="dxa"/>
            <w:vAlign w:val="center"/>
          </w:tcPr>
          <w:p w14:paraId="6E68E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C2XG010</w:t>
            </w:r>
          </w:p>
        </w:tc>
        <w:tc>
          <w:tcPr>
            <w:tcW w:w="1006" w:type="dxa"/>
            <w:vAlign w:val="center"/>
          </w:tcPr>
          <w:p w14:paraId="354A2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40.44</w:t>
            </w:r>
          </w:p>
        </w:tc>
        <w:tc>
          <w:tcPr>
            <w:tcW w:w="0" w:type="auto"/>
            <w:vAlign w:val="center"/>
          </w:tcPr>
          <w:p w14:paraId="63A0B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176.56</w:t>
            </w:r>
          </w:p>
        </w:tc>
        <w:tc>
          <w:tcPr>
            <w:tcW w:w="0" w:type="auto"/>
            <w:vAlign w:val="center"/>
          </w:tcPr>
          <w:p w14:paraId="437E6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45.84</w:t>
            </w:r>
          </w:p>
        </w:tc>
        <w:tc>
          <w:tcPr>
            <w:tcW w:w="0" w:type="auto"/>
            <w:vAlign w:val="center"/>
          </w:tcPr>
          <w:p w14:paraId="21FF4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184.16</w:t>
            </w:r>
          </w:p>
        </w:tc>
        <w:tc>
          <w:tcPr>
            <w:tcW w:w="0" w:type="auto"/>
            <w:vAlign w:val="center"/>
          </w:tcPr>
          <w:p w14:paraId="052A8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211.15</w:t>
            </w:r>
          </w:p>
        </w:tc>
        <w:tc>
          <w:tcPr>
            <w:tcW w:w="0" w:type="auto"/>
            <w:vAlign w:val="center"/>
          </w:tcPr>
          <w:p w14:paraId="7FDD7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220.26</w:t>
            </w:r>
          </w:p>
        </w:tc>
        <w:tc>
          <w:tcPr>
            <w:tcW w:w="0" w:type="auto"/>
            <w:vAlign w:val="center"/>
          </w:tcPr>
          <w:p w14:paraId="17B47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404.42</w:t>
            </w:r>
          </w:p>
        </w:tc>
        <w:tc>
          <w:tcPr>
            <w:tcW w:w="0" w:type="auto"/>
            <w:vAlign w:val="center"/>
          </w:tcPr>
          <w:p w14:paraId="00498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597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693CD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</w:t>
            </w:r>
          </w:p>
        </w:tc>
        <w:tc>
          <w:tcPr>
            <w:tcW w:w="0" w:type="auto"/>
            <w:vAlign w:val="center"/>
          </w:tcPr>
          <w:p w14:paraId="74F07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960" w:type="dxa"/>
            <w:vAlign w:val="center"/>
          </w:tcPr>
          <w:p w14:paraId="08944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C2XG007</w:t>
            </w:r>
          </w:p>
        </w:tc>
        <w:tc>
          <w:tcPr>
            <w:tcW w:w="1006" w:type="dxa"/>
            <w:vAlign w:val="center"/>
          </w:tcPr>
          <w:p w14:paraId="53499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51.78</w:t>
            </w:r>
          </w:p>
        </w:tc>
        <w:tc>
          <w:tcPr>
            <w:tcW w:w="0" w:type="auto"/>
            <w:vAlign w:val="center"/>
          </w:tcPr>
          <w:p w14:paraId="01813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169.22</w:t>
            </w:r>
          </w:p>
        </w:tc>
        <w:tc>
          <w:tcPr>
            <w:tcW w:w="0" w:type="auto"/>
            <w:vAlign w:val="center"/>
          </w:tcPr>
          <w:p w14:paraId="05F3E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45.31</w:t>
            </w:r>
          </w:p>
        </w:tc>
        <w:tc>
          <w:tcPr>
            <w:tcW w:w="0" w:type="auto"/>
            <w:vAlign w:val="center"/>
          </w:tcPr>
          <w:p w14:paraId="38E7A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181.69</w:t>
            </w:r>
          </w:p>
        </w:tc>
        <w:tc>
          <w:tcPr>
            <w:tcW w:w="0" w:type="auto"/>
            <w:vAlign w:val="center"/>
          </w:tcPr>
          <w:p w14:paraId="6FEA2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195.36</w:t>
            </w:r>
          </w:p>
        </w:tc>
        <w:tc>
          <w:tcPr>
            <w:tcW w:w="0" w:type="auto"/>
            <w:vAlign w:val="center"/>
          </w:tcPr>
          <w:p w14:paraId="4B647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222.65</w:t>
            </w:r>
          </w:p>
        </w:tc>
        <w:tc>
          <w:tcPr>
            <w:tcW w:w="0" w:type="auto"/>
            <w:vAlign w:val="center"/>
          </w:tcPr>
          <w:p w14:paraId="3E402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404.34</w:t>
            </w:r>
          </w:p>
        </w:tc>
        <w:tc>
          <w:tcPr>
            <w:tcW w:w="0" w:type="auto"/>
            <w:vAlign w:val="center"/>
          </w:tcPr>
          <w:p w14:paraId="469F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100B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1CE7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</w:t>
            </w:r>
          </w:p>
        </w:tc>
        <w:tc>
          <w:tcPr>
            <w:tcW w:w="0" w:type="auto"/>
            <w:vAlign w:val="center"/>
          </w:tcPr>
          <w:p w14:paraId="69EC9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960" w:type="dxa"/>
            <w:vAlign w:val="center"/>
          </w:tcPr>
          <w:p w14:paraId="65A2C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C2XG034</w:t>
            </w:r>
          </w:p>
        </w:tc>
        <w:tc>
          <w:tcPr>
            <w:tcW w:w="1006" w:type="dxa"/>
            <w:vAlign w:val="center"/>
          </w:tcPr>
          <w:p w14:paraId="54145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42.59</w:t>
            </w:r>
          </w:p>
        </w:tc>
        <w:tc>
          <w:tcPr>
            <w:tcW w:w="0" w:type="auto"/>
            <w:vAlign w:val="center"/>
          </w:tcPr>
          <w:p w14:paraId="67D8B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176.41</w:t>
            </w:r>
          </w:p>
        </w:tc>
        <w:tc>
          <w:tcPr>
            <w:tcW w:w="0" w:type="auto"/>
            <w:vAlign w:val="center"/>
          </w:tcPr>
          <w:p w14:paraId="44A75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53.22</w:t>
            </w:r>
          </w:p>
        </w:tc>
        <w:tc>
          <w:tcPr>
            <w:tcW w:w="0" w:type="auto"/>
            <w:vAlign w:val="center"/>
          </w:tcPr>
          <w:p w14:paraId="349E9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165.78</w:t>
            </w:r>
          </w:p>
        </w:tc>
        <w:tc>
          <w:tcPr>
            <w:tcW w:w="0" w:type="auto"/>
            <w:vAlign w:val="center"/>
          </w:tcPr>
          <w:p w14:paraId="00CDF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226.33</w:t>
            </w:r>
          </w:p>
        </w:tc>
        <w:tc>
          <w:tcPr>
            <w:tcW w:w="0" w:type="auto"/>
            <w:vAlign w:val="center"/>
          </w:tcPr>
          <w:p w14:paraId="6EEED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226.16</w:t>
            </w:r>
          </w:p>
        </w:tc>
        <w:tc>
          <w:tcPr>
            <w:tcW w:w="0" w:type="auto"/>
            <w:vAlign w:val="center"/>
          </w:tcPr>
          <w:p w14:paraId="09386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402.74</w:t>
            </w:r>
          </w:p>
        </w:tc>
        <w:tc>
          <w:tcPr>
            <w:tcW w:w="0" w:type="auto"/>
            <w:vAlign w:val="center"/>
          </w:tcPr>
          <w:p w14:paraId="3BB83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523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C33F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</w:t>
            </w:r>
          </w:p>
        </w:tc>
        <w:tc>
          <w:tcPr>
            <w:tcW w:w="0" w:type="auto"/>
            <w:vAlign w:val="center"/>
          </w:tcPr>
          <w:p w14:paraId="29FDF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960" w:type="dxa"/>
            <w:vAlign w:val="center"/>
          </w:tcPr>
          <w:p w14:paraId="74BC1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C2XG026</w:t>
            </w:r>
          </w:p>
        </w:tc>
        <w:tc>
          <w:tcPr>
            <w:tcW w:w="1006" w:type="dxa"/>
            <w:vAlign w:val="center"/>
          </w:tcPr>
          <w:p w14:paraId="09F14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35.03</w:t>
            </w:r>
          </w:p>
        </w:tc>
        <w:tc>
          <w:tcPr>
            <w:tcW w:w="0" w:type="auto"/>
            <w:vAlign w:val="center"/>
          </w:tcPr>
          <w:p w14:paraId="56EE2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154.97</w:t>
            </w:r>
          </w:p>
        </w:tc>
        <w:tc>
          <w:tcPr>
            <w:tcW w:w="0" w:type="auto"/>
            <w:vAlign w:val="center"/>
          </w:tcPr>
          <w:p w14:paraId="07E06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38.34</w:t>
            </w:r>
          </w:p>
        </w:tc>
        <w:tc>
          <w:tcPr>
            <w:tcW w:w="0" w:type="auto"/>
            <w:vAlign w:val="center"/>
          </w:tcPr>
          <w:p w14:paraId="35EAB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191.66</w:t>
            </w:r>
          </w:p>
        </w:tc>
        <w:tc>
          <w:tcPr>
            <w:tcW w:w="0" w:type="auto"/>
            <w:vAlign w:val="center"/>
          </w:tcPr>
          <w:p w14:paraId="7DAF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210.04</w:t>
            </w:r>
          </w:p>
        </w:tc>
        <w:tc>
          <w:tcPr>
            <w:tcW w:w="0" w:type="auto"/>
            <w:vAlign w:val="center"/>
          </w:tcPr>
          <w:p w14:paraId="53997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208.18</w:t>
            </w:r>
          </w:p>
        </w:tc>
        <w:tc>
          <w:tcPr>
            <w:tcW w:w="0" w:type="auto"/>
            <w:vAlign w:val="center"/>
          </w:tcPr>
          <w:p w14:paraId="666A7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401.7</w:t>
            </w:r>
          </w:p>
        </w:tc>
        <w:tc>
          <w:tcPr>
            <w:tcW w:w="0" w:type="auto"/>
            <w:vAlign w:val="center"/>
          </w:tcPr>
          <w:p w14:paraId="580C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468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0" w:type="auto"/>
            <w:vAlign w:val="center"/>
          </w:tcPr>
          <w:p w14:paraId="09BA6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483B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960" w:type="dxa"/>
            <w:vAlign w:val="center"/>
          </w:tcPr>
          <w:p w14:paraId="6F3E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C2XG027</w:t>
            </w:r>
          </w:p>
        </w:tc>
        <w:tc>
          <w:tcPr>
            <w:tcW w:w="1006" w:type="dxa"/>
            <w:vAlign w:val="center"/>
          </w:tcPr>
          <w:p w14:paraId="7F63D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52.88</w:t>
            </w:r>
          </w:p>
        </w:tc>
        <w:tc>
          <w:tcPr>
            <w:tcW w:w="0" w:type="auto"/>
            <w:vAlign w:val="center"/>
          </w:tcPr>
          <w:p w14:paraId="609E0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169.12</w:t>
            </w:r>
          </w:p>
        </w:tc>
        <w:tc>
          <w:tcPr>
            <w:tcW w:w="0" w:type="auto"/>
            <w:vAlign w:val="center"/>
          </w:tcPr>
          <w:p w14:paraId="77323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59.87</w:t>
            </w:r>
          </w:p>
        </w:tc>
        <w:tc>
          <w:tcPr>
            <w:tcW w:w="0" w:type="auto"/>
            <w:vAlign w:val="center"/>
          </w:tcPr>
          <w:p w14:paraId="7915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155.13</w:t>
            </w:r>
          </w:p>
        </w:tc>
        <w:tc>
          <w:tcPr>
            <w:tcW w:w="0" w:type="auto"/>
            <w:vAlign w:val="center"/>
          </w:tcPr>
          <w:p w14:paraId="7DE5D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165.96</w:t>
            </w:r>
          </w:p>
        </w:tc>
        <w:tc>
          <w:tcPr>
            <w:tcW w:w="0" w:type="auto"/>
            <w:vAlign w:val="center"/>
          </w:tcPr>
          <w:p w14:paraId="3D524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220.67</w:t>
            </w:r>
          </w:p>
        </w:tc>
        <w:tc>
          <w:tcPr>
            <w:tcW w:w="0" w:type="auto"/>
            <w:vAlign w:val="center"/>
          </w:tcPr>
          <w:p w14:paraId="776BF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389.79</w:t>
            </w:r>
          </w:p>
        </w:tc>
        <w:tc>
          <w:tcPr>
            <w:tcW w:w="0" w:type="auto"/>
            <w:vAlign w:val="center"/>
          </w:tcPr>
          <w:p w14:paraId="45A25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68A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0" w:type="auto"/>
            <w:vAlign w:val="center"/>
          </w:tcPr>
          <w:p w14:paraId="7E8B8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14DA8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960" w:type="dxa"/>
            <w:vAlign w:val="center"/>
          </w:tcPr>
          <w:p w14:paraId="1DA38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C2CZ022</w:t>
            </w:r>
          </w:p>
        </w:tc>
        <w:tc>
          <w:tcPr>
            <w:tcW w:w="1006" w:type="dxa"/>
            <w:vAlign w:val="center"/>
          </w:tcPr>
          <w:p w14:paraId="168EC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33.4</w:t>
            </w:r>
          </w:p>
        </w:tc>
        <w:tc>
          <w:tcPr>
            <w:tcW w:w="0" w:type="auto"/>
            <w:vAlign w:val="center"/>
          </w:tcPr>
          <w:p w14:paraId="11584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191.6</w:t>
            </w:r>
          </w:p>
        </w:tc>
        <w:tc>
          <w:tcPr>
            <w:tcW w:w="0" w:type="auto"/>
            <w:vAlign w:val="center"/>
          </w:tcPr>
          <w:p w14:paraId="2DD4E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34</w:t>
            </w:r>
          </w:p>
        </w:tc>
        <w:tc>
          <w:tcPr>
            <w:tcW w:w="0" w:type="auto"/>
            <w:vAlign w:val="center"/>
          </w:tcPr>
          <w:p w14:paraId="70C45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196</w:t>
            </w:r>
          </w:p>
        </w:tc>
        <w:tc>
          <w:tcPr>
            <w:tcW w:w="0" w:type="auto"/>
            <w:vAlign w:val="center"/>
          </w:tcPr>
          <w:p w14:paraId="16662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224.16</w:t>
            </w:r>
          </w:p>
        </w:tc>
        <w:tc>
          <w:tcPr>
            <w:tcW w:w="0" w:type="auto"/>
            <w:vAlign w:val="center"/>
          </w:tcPr>
          <w:p w14:paraId="35C41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226.41</w:t>
            </w:r>
          </w:p>
        </w:tc>
        <w:tc>
          <w:tcPr>
            <w:tcW w:w="0" w:type="auto"/>
            <w:vAlign w:val="center"/>
          </w:tcPr>
          <w:p w14:paraId="1B378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422.41</w:t>
            </w:r>
          </w:p>
        </w:tc>
        <w:tc>
          <w:tcPr>
            <w:tcW w:w="0" w:type="auto"/>
            <w:vAlign w:val="center"/>
          </w:tcPr>
          <w:p w14:paraId="4B8CF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79CA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0" w:type="auto"/>
            <w:vAlign w:val="center"/>
          </w:tcPr>
          <w:p w14:paraId="1656A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6A644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960" w:type="dxa"/>
            <w:vAlign w:val="center"/>
          </w:tcPr>
          <w:p w14:paraId="08614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C2CZ003</w:t>
            </w:r>
          </w:p>
        </w:tc>
        <w:tc>
          <w:tcPr>
            <w:tcW w:w="1006" w:type="dxa"/>
            <w:vAlign w:val="center"/>
          </w:tcPr>
          <w:p w14:paraId="3390D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28.22</w:t>
            </w:r>
          </w:p>
        </w:tc>
        <w:tc>
          <w:tcPr>
            <w:tcW w:w="0" w:type="auto"/>
            <w:vAlign w:val="center"/>
          </w:tcPr>
          <w:p w14:paraId="34092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181.78</w:t>
            </w:r>
          </w:p>
        </w:tc>
        <w:tc>
          <w:tcPr>
            <w:tcW w:w="0" w:type="auto"/>
            <w:vAlign w:val="center"/>
          </w:tcPr>
          <w:p w14:paraId="27A3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30.1</w:t>
            </w:r>
          </w:p>
        </w:tc>
        <w:tc>
          <w:tcPr>
            <w:tcW w:w="0" w:type="auto"/>
            <w:vAlign w:val="center"/>
          </w:tcPr>
          <w:p w14:paraId="72B1D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189.9</w:t>
            </w:r>
          </w:p>
        </w:tc>
        <w:tc>
          <w:tcPr>
            <w:tcW w:w="0" w:type="auto"/>
            <w:vAlign w:val="center"/>
          </w:tcPr>
          <w:p w14:paraId="09753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227.88</w:t>
            </w:r>
          </w:p>
        </w:tc>
        <w:tc>
          <w:tcPr>
            <w:tcW w:w="0" w:type="auto"/>
            <w:vAlign w:val="center"/>
          </w:tcPr>
          <w:p w14:paraId="460ED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224.01</w:t>
            </w:r>
          </w:p>
        </w:tc>
        <w:tc>
          <w:tcPr>
            <w:tcW w:w="0" w:type="auto"/>
            <w:vAlign w:val="center"/>
          </w:tcPr>
          <w:p w14:paraId="2CECF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417.78</w:t>
            </w:r>
          </w:p>
        </w:tc>
        <w:tc>
          <w:tcPr>
            <w:tcW w:w="0" w:type="auto"/>
            <w:vAlign w:val="center"/>
          </w:tcPr>
          <w:p w14:paraId="106BB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E05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0" w:type="auto"/>
            <w:vAlign w:val="center"/>
          </w:tcPr>
          <w:p w14:paraId="25B4D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5A6BC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960" w:type="dxa"/>
            <w:vAlign w:val="center"/>
          </w:tcPr>
          <w:p w14:paraId="79CA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C2CZ009</w:t>
            </w:r>
          </w:p>
        </w:tc>
        <w:tc>
          <w:tcPr>
            <w:tcW w:w="1006" w:type="dxa"/>
            <w:vAlign w:val="center"/>
          </w:tcPr>
          <w:p w14:paraId="6362D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41.59</w:t>
            </w:r>
          </w:p>
        </w:tc>
        <w:tc>
          <w:tcPr>
            <w:tcW w:w="0" w:type="auto"/>
            <w:vAlign w:val="center"/>
          </w:tcPr>
          <w:p w14:paraId="7526E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183.41</w:t>
            </w:r>
          </w:p>
        </w:tc>
        <w:tc>
          <w:tcPr>
            <w:tcW w:w="0" w:type="auto"/>
            <w:vAlign w:val="center"/>
          </w:tcPr>
          <w:p w14:paraId="72665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35.22</w:t>
            </w:r>
          </w:p>
        </w:tc>
        <w:tc>
          <w:tcPr>
            <w:tcW w:w="0" w:type="auto"/>
            <w:vAlign w:val="center"/>
          </w:tcPr>
          <w:p w14:paraId="44ACE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189.78</w:t>
            </w:r>
          </w:p>
        </w:tc>
        <w:tc>
          <w:tcPr>
            <w:tcW w:w="0" w:type="auto"/>
            <w:vAlign w:val="center"/>
          </w:tcPr>
          <w:p w14:paraId="7B996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218.21</w:t>
            </w:r>
          </w:p>
        </w:tc>
        <w:tc>
          <w:tcPr>
            <w:tcW w:w="0" w:type="auto"/>
            <w:vAlign w:val="center"/>
          </w:tcPr>
          <w:p w14:paraId="55071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224.61</w:t>
            </w:r>
          </w:p>
        </w:tc>
        <w:tc>
          <w:tcPr>
            <w:tcW w:w="0" w:type="auto"/>
            <w:vAlign w:val="center"/>
          </w:tcPr>
          <w:p w14:paraId="22104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414.39</w:t>
            </w:r>
          </w:p>
        </w:tc>
        <w:tc>
          <w:tcPr>
            <w:tcW w:w="0" w:type="auto"/>
            <w:vAlign w:val="center"/>
          </w:tcPr>
          <w:p w14:paraId="6DAD2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72AC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2B6DA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</w:t>
            </w:r>
          </w:p>
        </w:tc>
        <w:tc>
          <w:tcPr>
            <w:tcW w:w="0" w:type="auto"/>
            <w:vAlign w:val="center"/>
          </w:tcPr>
          <w:p w14:paraId="24772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960" w:type="dxa"/>
            <w:vAlign w:val="center"/>
          </w:tcPr>
          <w:p w14:paraId="0F01D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C2CZ021</w:t>
            </w:r>
          </w:p>
        </w:tc>
        <w:tc>
          <w:tcPr>
            <w:tcW w:w="1006" w:type="dxa"/>
            <w:vAlign w:val="center"/>
          </w:tcPr>
          <w:p w14:paraId="567C9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45.22</w:t>
            </w:r>
          </w:p>
        </w:tc>
        <w:tc>
          <w:tcPr>
            <w:tcW w:w="0" w:type="auto"/>
            <w:vAlign w:val="center"/>
          </w:tcPr>
          <w:p w14:paraId="72BC3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184.78</w:t>
            </w:r>
          </w:p>
        </w:tc>
        <w:tc>
          <w:tcPr>
            <w:tcW w:w="0" w:type="auto"/>
            <w:vAlign w:val="center"/>
          </w:tcPr>
          <w:p w14:paraId="5C93D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37</w:t>
            </w:r>
          </w:p>
        </w:tc>
        <w:tc>
          <w:tcPr>
            <w:tcW w:w="0" w:type="auto"/>
            <w:vAlign w:val="center"/>
          </w:tcPr>
          <w:p w14:paraId="37FC8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173</w:t>
            </w:r>
          </w:p>
        </w:tc>
        <w:tc>
          <w:tcPr>
            <w:tcW w:w="0" w:type="auto"/>
            <w:vAlign w:val="center"/>
          </w:tcPr>
          <w:p w14:paraId="09891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220.66</w:t>
            </w:r>
          </w:p>
        </w:tc>
        <w:tc>
          <w:tcPr>
            <w:tcW w:w="0" w:type="auto"/>
            <w:vAlign w:val="center"/>
          </w:tcPr>
          <w:p w14:paraId="5F996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222.26</w:t>
            </w:r>
          </w:p>
        </w:tc>
        <w:tc>
          <w:tcPr>
            <w:tcW w:w="0" w:type="auto"/>
            <w:vAlign w:val="center"/>
          </w:tcPr>
          <w:p w14:paraId="1EADF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407.04</w:t>
            </w:r>
          </w:p>
        </w:tc>
        <w:tc>
          <w:tcPr>
            <w:tcW w:w="0" w:type="auto"/>
            <w:vAlign w:val="center"/>
          </w:tcPr>
          <w:p w14:paraId="1707C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73F1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21F62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</w:t>
            </w:r>
          </w:p>
        </w:tc>
        <w:tc>
          <w:tcPr>
            <w:tcW w:w="0" w:type="auto"/>
            <w:vAlign w:val="center"/>
          </w:tcPr>
          <w:p w14:paraId="56175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960" w:type="dxa"/>
            <w:vAlign w:val="center"/>
          </w:tcPr>
          <w:p w14:paraId="258C2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C2CZ014</w:t>
            </w:r>
          </w:p>
        </w:tc>
        <w:tc>
          <w:tcPr>
            <w:tcW w:w="1006" w:type="dxa"/>
            <w:vAlign w:val="center"/>
          </w:tcPr>
          <w:p w14:paraId="1B021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39.75</w:t>
            </w:r>
          </w:p>
        </w:tc>
        <w:tc>
          <w:tcPr>
            <w:tcW w:w="0" w:type="auto"/>
            <w:vAlign w:val="center"/>
          </w:tcPr>
          <w:p w14:paraId="47C22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190.25</w:t>
            </w:r>
          </w:p>
        </w:tc>
        <w:tc>
          <w:tcPr>
            <w:tcW w:w="0" w:type="auto"/>
            <w:vAlign w:val="center"/>
          </w:tcPr>
          <w:p w14:paraId="5A3C2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89.53</w:t>
            </w:r>
          </w:p>
        </w:tc>
        <w:tc>
          <w:tcPr>
            <w:tcW w:w="0" w:type="auto"/>
            <w:vAlign w:val="center"/>
          </w:tcPr>
          <w:p w14:paraId="57192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120.75</w:t>
            </w:r>
          </w:p>
        </w:tc>
        <w:tc>
          <w:tcPr>
            <w:tcW w:w="0" w:type="auto"/>
            <w:vAlign w:val="center"/>
          </w:tcPr>
          <w:p w14:paraId="325EC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214.44</w:t>
            </w:r>
          </w:p>
        </w:tc>
        <w:tc>
          <w:tcPr>
            <w:tcW w:w="0" w:type="auto"/>
            <w:vAlign w:val="center"/>
          </w:tcPr>
          <w:p w14:paraId="167CE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209.05</w:t>
            </w:r>
          </w:p>
        </w:tc>
        <w:tc>
          <w:tcPr>
            <w:tcW w:w="0" w:type="auto"/>
            <w:vAlign w:val="center"/>
          </w:tcPr>
          <w:p w14:paraId="6CDFC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404.69</w:t>
            </w:r>
          </w:p>
        </w:tc>
        <w:tc>
          <w:tcPr>
            <w:tcW w:w="0" w:type="auto"/>
            <w:vAlign w:val="center"/>
          </w:tcPr>
          <w:p w14:paraId="513A3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C2EC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0" w:type="auto"/>
            <w:vAlign w:val="center"/>
          </w:tcPr>
          <w:p w14:paraId="42140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</w:t>
            </w:r>
          </w:p>
        </w:tc>
        <w:tc>
          <w:tcPr>
            <w:tcW w:w="0" w:type="auto"/>
            <w:vAlign w:val="center"/>
          </w:tcPr>
          <w:p w14:paraId="4CE3A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960" w:type="dxa"/>
            <w:vAlign w:val="center"/>
          </w:tcPr>
          <w:p w14:paraId="2316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C2CZ023</w:t>
            </w:r>
          </w:p>
        </w:tc>
        <w:tc>
          <w:tcPr>
            <w:tcW w:w="1006" w:type="dxa"/>
            <w:vAlign w:val="center"/>
          </w:tcPr>
          <w:p w14:paraId="7A8DC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25.59</w:t>
            </w:r>
          </w:p>
        </w:tc>
        <w:tc>
          <w:tcPr>
            <w:tcW w:w="0" w:type="auto"/>
            <w:vAlign w:val="center"/>
          </w:tcPr>
          <w:p w14:paraId="00E44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144.41</w:t>
            </w:r>
          </w:p>
        </w:tc>
        <w:tc>
          <w:tcPr>
            <w:tcW w:w="0" w:type="auto"/>
            <w:vAlign w:val="center"/>
          </w:tcPr>
          <w:p w14:paraId="26085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43.87</w:t>
            </w:r>
          </w:p>
        </w:tc>
        <w:tc>
          <w:tcPr>
            <w:tcW w:w="0" w:type="auto"/>
            <w:vAlign w:val="center"/>
          </w:tcPr>
          <w:p w14:paraId="5AE38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186.13</w:t>
            </w:r>
          </w:p>
        </w:tc>
        <w:tc>
          <w:tcPr>
            <w:tcW w:w="0" w:type="auto"/>
            <w:vAlign w:val="center"/>
          </w:tcPr>
          <w:p w14:paraId="37D75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205.41</w:t>
            </w:r>
          </w:p>
        </w:tc>
        <w:tc>
          <w:tcPr>
            <w:tcW w:w="0" w:type="auto"/>
            <w:vAlign w:val="center"/>
          </w:tcPr>
          <w:p w14:paraId="7B4F1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215.64</w:t>
            </w:r>
          </w:p>
        </w:tc>
        <w:tc>
          <w:tcPr>
            <w:tcW w:w="0" w:type="auto"/>
            <w:vAlign w:val="center"/>
          </w:tcPr>
          <w:p w14:paraId="68CC8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401.77</w:t>
            </w:r>
          </w:p>
        </w:tc>
        <w:tc>
          <w:tcPr>
            <w:tcW w:w="0" w:type="auto"/>
            <w:vAlign w:val="center"/>
          </w:tcPr>
          <w:p w14:paraId="24E5F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ADE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0" w:type="auto"/>
            <w:vAlign w:val="center"/>
          </w:tcPr>
          <w:p w14:paraId="3A416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</w:t>
            </w:r>
          </w:p>
        </w:tc>
        <w:tc>
          <w:tcPr>
            <w:tcW w:w="0" w:type="auto"/>
            <w:vAlign w:val="center"/>
          </w:tcPr>
          <w:p w14:paraId="22039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960" w:type="dxa"/>
            <w:vAlign w:val="center"/>
          </w:tcPr>
          <w:p w14:paraId="66556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C2CZ027</w:t>
            </w:r>
          </w:p>
        </w:tc>
        <w:tc>
          <w:tcPr>
            <w:tcW w:w="1006" w:type="dxa"/>
            <w:vAlign w:val="center"/>
          </w:tcPr>
          <w:p w14:paraId="36C57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34.94</w:t>
            </w:r>
          </w:p>
        </w:tc>
        <w:tc>
          <w:tcPr>
            <w:tcW w:w="0" w:type="auto"/>
            <w:vAlign w:val="center"/>
          </w:tcPr>
          <w:p w14:paraId="3171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132.06</w:t>
            </w:r>
          </w:p>
        </w:tc>
        <w:tc>
          <w:tcPr>
            <w:tcW w:w="0" w:type="auto"/>
            <w:vAlign w:val="center"/>
          </w:tcPr>
          <w:p w14:paraId="744F4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53.72</w:t>
            </w:r>
          </w:p>
        </w:tc>
        <w:tc>
          <w:tcPr>
            <w:tcW w:w="0" w:type="auto"/>
            <w:vAlign w:val="center"/>
          </w:tcPr>
          <w:p w14:paraId="1B4CE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153.28</w:t>
            </w:r>
          </w:p>
        </w:tc>
        <w:tc>
          <w:tcPr>
            <w:tcW w:w="0" w:type="auto"/>
            <w:vAlign w:val="center"/>
          </w:tcPr>
          <w:p w14:paraId="66EC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221.24</w:t>
            </w:r>
          </w:p>
        </w:tc>
        <w:tc>
          <w:tcPr>
            <w:tcW w:w="0" w:type="auto"/>
            <w:vAlign w:val="center"/>
          </w:tcPr>
          <w:p w14:paraId="08F5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221.98</w:t>
            </w:r>
          </w:p>
        </w:tc>
        <w:tc>
          <w:tcPr>
            <w:tcW w:w="0" w:type="auto"/>
            <w:vAlign w:val="center"/>
          </w:tcPr>
          <w:p w14:paraId="5F3B1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375.26</w:t>
            </w:r>
          </w:p>
        </w:tc>
        <w:tc>
          <w:tcPr>
            <w:tcW w:w="0" w:type="auto"/>
            <w:vAlign w:val="center"/>
          </w:tcPr>
          <w:p w14:paraId="738CA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468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27F12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60CD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960" w:type="dxa"/>
            <w:vAlign w:val="center"/>
          </w:tcPr>
          <w:p w14:paraId="272F2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C2CZ026</w:t>
            </w:r>
          </w:p>
        </w:tc>
        <w:tc>
          <w:tcPr>
            <w:tcW w:w="1006" w:type="dxa"/>
            <w:vAlign w:val="center"/>
          </w:tcPr>
          <w:p w14:paraId="1FD26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596E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ACF8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50FF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D7EB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CEC9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2199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36B3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未报到</w:t>
            </w:r>
          </w:p>
        </w:tc>
      </w:tr>
      <w:tr w14:paraId="1FAE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698B1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B173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960" w:type="dxa"/>
            <w:vAlign w:val="center"/>
          </w:tcPr>
          <w:p w14:paraId="30656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C2CZ024</w:t>
            </w:r>
          </w:p>
        </w:tc>
        <w:tc>
          <w:tcPr>
            <w:tcW w:w="1006" w:type="dxa"/>
            <w:vAlign w:val="center"/>
          </w:tcPr>
          <w:p w14:paraId="7D27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7091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7CF9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E353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401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EA16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1B53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D40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未报到</w:t>
            </w:r>
          </w:p>
        </w:tc>
      </w:tr>
      <w:tr w14:paraId="084F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3301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DD7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960" w:type="dxa"/>
            <w:vAlign w:val="center"/>
          </w:tcPr>
          <w:p w14:paraId="395B2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C2CZ018</w:t>
            </w:r>
          </w:p>
        </w:tc>
        <w:tc>
          <w:tcPr>
            <w:tcW w:w="1006" w:type="dxa"/>
            <w:vAlign w:val="center"/>
          </w:tcPr>
          <w:p w14:paraId="6DF56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66C2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BC82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D03D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F601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409A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5126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41B7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未报到</w:t>
            </w:r>
          </w:p>
        </w:tc>
      </w:tr>
      <w:tr w14:paraId="4337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6660B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D50D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960" w:type="dxa"/>
            <w:vAlign w:val="center"/>
          </w:tcPr>
          <w:p w14:paraId="25FA9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C2GZ010</w:t>
            </w:r>
          </w:p>
        </w:tc>
        <w:tc>
          <w:tcPr>
            <w:tcW w:w="1006" w:type="dxa"/>
            <w:vAlign w:val="center"/>
          </w:tcPr>
          <w:p w14:paraId="48563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52.63</w:t>
            </w:r>
          </w:p>
        </w:tc>
        <w:tc>
          <w:tcPr>
            <w:tcW w:w="0" w:type="auto"/>
            <w:vAlign w:val="center"/>
          </w:tcPr>
          <w:p w14:paraId="50027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177.37</w:t>
            </w:r>
          </w:p>
        </w:tc>
        <w:tc>
          <w:tcPr>
            <w:tcW w:w="0" w:type="auto"/>
            <w:vAlign w:val="center"/>
          </w:tcPr>
          <w:p w14:paraId="3C0BF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63.57</w:t>
            </w:r>
          </w:p>
        </w:tc>
        <w:tc>
          <w:tcPr>
            <w:tcW w:w="0" w:type="auto"/>
            <w:vAlign w:val="center"/>
          </w:tcPr>
          <w:p w14:paraId="22178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163.43</w:t>
            </w:r>
          </w:p>
        </w:tc>
        <w:tc>
          <w:tcPr>
            <w:tcW w:w="0" w:type="auto"/>
            <w:vAlign w:val="center"/>
          </w:tcPr>
          <w:p w14:paraId="434AA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206.51</w:t>
            </w:r>
          </w:p>
        </w:tc>
        <w:tc>
          <w:tcPr>
            <w:tcW w:w="0" w:type="auto"/>
            <w:vAlign w:val="center"/>
          </w:tcPr>
          <w:p w14:paraId="2785E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207.03</w:t>
            </w:r>
          </w:p>
        </w:tc>
        <w:tc>
          <w:tcPr>
            <w:tcW w:w="0" w:type="auto"/>
            <w:vAlign w:val="center"/>
          </w:tcPr>
          <w:p w14:paraId="59CEC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384.4</w:t>
            </w:r>
          </w:p>
        </w:tc>
        <w:tc>
          <w:tcPr>
            <w:tcW w:w="0" w:type="auto"/>
            <w:vAlign w:val="center"/>
          </w:tcPr>
          <w:p w14:paraId="6B6BD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52C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3968D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84F2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960" w:type="dxa"/>
            <w:vAlign w:val="center"/>
          </w:tcPr>
          <w:p w14:paraId="48C56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C2GZ009</w:t>
            </w:r>
          </w:p>
        </w:tc>
        <w:tc>
          <w:tcPr>
            <w:tcW w:w="1006" w:type="dxa"/>
            <w:vAlign w:val="center"/>
          </w:tcPr>
          <w:p w14:paraId="4621C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55.97</w:t>
            </w:r>
          </w:p>
        </w:tc>
        <w:tc>
          <w:tcPr>
            <w:tcW w:w="0" w:type="auto"/>
            <w:vAlign w:val="center"/>
          </w:tcPr>
          <w:p w14:paraId="61E5E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171.03</w:t>
            </w:r>
          </w:p>
        </w:tc>
        <w:tc>
          <w:tcPr>
            <w:tcW w:w="0" w:type="auto"/>
            <w:vAlign w:val="center"/>
          </w:tcPr>
          <w:p w14:paraId="3FB30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40.53</w:t>
            </w:r>
          </w:p>
        </w:tc>
        <w:tc>
          <w:tcPr>
            <w:tcW w:w="0" w:type="auto"/>
            <w:vAlign w:val="center"/>
          </w:tcPr>
          <w:p w14:paraId="0A1F3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146.47</w:t>
            </w:r>
          </w:p>
        </w:tc>
        <w:tc>
          <w:tcPr>
            <w:tcW w:w="0" w:type="auto"/>
            <w:vAlign w:val="center"/>
          </w:tcPr>
          <w:p w14:paraId="2E880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209.05</w:t>
            </w:r>
          </w:p>
        </w:tc>
        <w:tc>
          <w:tcPr>
            <w:tcW w:w="0" w:type="auto"/>
            <w:vAlign w:val="center"/>
          </w:tcPr>
          <w:p w14:paraId="791AD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202.15</w:t>
            </w:r>
          </w:p>
        </w:tc>
        <w:tc>
          <w:tcPr>
            <w:tcW w:w="0" w:type="auto"/>
            <w:vAlign w:val="center"/>
          </w:tcPr>
          <w:p w14:paraId="18C79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380.08</w:t>
            </w:r>
          </w:p>
        </w:tc>
        <w:tc>
          <w:tcPr>
            <w:tcW w:w="0" w:type="auto"/>
            <w:vAlign w:val="center"/>
          </w:tcPr>
          <w:p w14:paraId="16016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79D7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2F24B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7C8B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960" w:type="dxa"/>
            <w:vAlign w:val="center"/>
          </w:tcPr>
          <w:p w14:paraId="1678C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C2GZ008</w:t>
            </w:r>
          </w:p>
        </w:tc>
        <w:tc>
          <w:tcPr>
            <w:tcW w:w="1006" w:type="dxa"/>
            <w:vAlign w:val="center"/>
          </w:tcPr>
          <w:p w14:paraId="72402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66.47</w:t>
            </w:r>
          </w:p>
        </w:tc>
        <w:tc>
          <w:tcPr>
            <w:tcW w:w="0" w:type="auto"/>
            <w:vAlign w:val="center"/>
          </w:tcPr>
          <w:p w14:paraId="3D39C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163.53</w:t>
            </w:r>
          </w:p>
        </w:tc>
        <w:tc>
          <w:tcPr>
            <w:tcW w:w="0" w:type="auto"/>
            <w:vAlign w:val="center"/>
          </w:tcPr>
          <w:p w14:paraId="29349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62.19</w:t>
            </w:r>
          </w:p>
        </w:tc>
        <w:tc>
          <w:tcPr>
            <w:tcW w:w="0" w:type="auto"/>
            <w:vAlign w:val="center"/>
          </w:tcPr>
          <w:p w14:paraId="61EDB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104.81</w:t>
            </w:r>
          </w:p>
        </w:tc>
        <w:tc>
          <w:tcPr>
            <w:tcW w:w="0" w:type="auto"/>
            <w:vAlign w:val="center"/>
          </w:tcPr>
          <w:p w14:paraId="3A42D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202.49</w:t>
            </w:r>
          </w:p>
        </w:tc>
        <w:tc>
          <w:tcPr>
            <w:tcW w:w="0" w:type="auto"/>
            <w:vAlign w:val="center"/>
          </w:tcPr>
          <w:p w14:paraId="0BC64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197.32</w:t>
            </w:r>
          </w:p>
        </w:tc>
        <w:tc>
          <w:tcPr>
            <w:tcW w:w="0" w:type="auto"/>
            <w:vAlign w:val="center"/>
          </w:tcPr>
          <w:p w14:paraId="06570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366.02</w:t>
            </w:r>
          </w:p>
        </w:tc>
        <w:tc>
          <w:tcPr>
            <w:tcW w:w="0" w:type="auto"/>
            <w:vAlign w:val="center"/>
          </w:tcPr>
          <w:p w14:paraId="24A07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5F2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1FC79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</w:t>
            </w:r>
          </w:p>
        </w:tc>
        <w:tc>
          <w:tcPr>
            <w:tcW w:w="0" w:type="auto"/>
            <w:vAlign w:val="center"/>
          </w:tcPr>
          <w:p w14:paraId="73DE7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960" w:type="dxa"/>
            <w:vAlign w:val="center"/>
          </w:tcPr>
          <w:p w14:paraId="6F9A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C2GZ007</w:t>
            </w:r>
          </w:p>
        </w:tc>
        <w:tc>
          <w:tcPr>
            <w:tcW w:w="1006" w:type="dxa"/>
            <w:vAlign w:val="center"/>
          </w:tcPr>
          <w:p w14:paraId="0D4C3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44.5</w:t>
            </w:r>
          </w:p>
        </w:tc>
        <w:tc>
          <w:tcPr>
            <w:tcW w:w="0" w:type="auto"/>
            <w:vAlign w:val="center"/>
          </w:tcPr>
          <w:p w14:paraId="57290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145.95</w:t>
            </w:r>
          </w:p>
        </w:tc>
        <w:tc>
          <w:tcPr>
            <w:tcW w:w="0" w:type="auto"/>
            <w:vAlign w:val="center"/>
          </w:tcPr>
          <w:p w14:paraId="33D65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40.34</w:t>
            </w:r>
          </w:p>
        </w:tc>
        <w:tc>
          <w:tcPr>
            <w:tcW w:w="0" w:type="auto"/>
            <w:vAlign w:val="center"/>
          </w:tcPr>
          <w:p w14:paraId="0997A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129.66</w:t>
            </w:r>
          </w:p>
        </w:tc>
        <w:tc>
          <w:tcPr>
            <w:tcW w:w="0" w:type="auto"/>
            <w:vAlign w:val="center"/>
          </w:tcPr>
          <w:p w14:paraId="2148A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186.67</w:t>
            </w:r>
          </w:p>
        </w:tc>
        <w:tc>
          <w:tcPr>
            <w:tcW w:w="0" w:type="auto"/>
            <w:vAlign w:val="center"/>
          </w:tcPr>
          <w:p w14:paraId="05838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145.85</w:t>
            </w:r>
          </w:p>
        </w:tc>
        <w:tc>
          <w:tcPr>
            <w:tcW w:w="0" w:type="auto"/>
            <w:vAlign w:val="center"/>
          </w:tcPr>
          <w:p w14:paraId="35296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332.62</w:t>
            </w:r>
          </w:p>
        </w:tc>
        <w:tc>
          <w:tcPr>
            <w:tcW w:w="0" w:type="auto"/>
            <w:vAlign w:val="center"/>
          </w:tcPr>
          <w:p w14:paraId="7D442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120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0F54E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</w:t>
            </w:r>
          </w:p>
        </w:tc>
        <w:tc>
          <w:tcPr>
            <w:tcW w:w="0" w:type="auto"/>
            <w:vAlign w:val="center"/>
          </w:tcPr>
          <w:p w14:paraId="2C80A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960" w:type="dxa"/>
            <w:vAlign w:val="center"/>
          </w:tcPr>
          <w:p w14:paraId="4925E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C2GZ004</w:t>
            </w:r>
          </w:p>
        </w:tc>
        <w:tc>
          <w:tcPr>
            <w:tcW w:w="1006" w:type="dxa"/>
            <w:vAlign w:val="center"/>
          </w:tcPr>
          <w:p w14:paraId="6976E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120</w:t>
            </w:r>
          </w:p>
        </w:tc>
        <w:tc>
          <w:tcPr>
            <w:tcW w:w="0" w:type="auto"/>
            <w:vAlign w:val="center"/>
          </w:tcPr>
          <w:p w14:paraId="73AEB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64</w:t>
            </w:r>
          </w:p>
        </w:tc>
        <w:tc>
          <w:tcPr>
            <w:tcW w:w="0" w:type="auto"/>
            <w:vAlign w:val="center"/>
          </w:tcPr>
          <w:p w14:paraId="3E3FB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67.68</w:t>
            </w:r>
          </w:p>
        </w:tc>
        <w:tc>
          <w:tcPr>
            <w:tcW w:w="0" w:type="auto"/>
            <w:vAlign w:val="center"/>
          </w:tcPr>
          <w:p w14:paraId="10259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139.32</w:t>
            </w:r>
          </w:p>
        </w:tc>
        <w:tc>
          <w:tcPr>
            <w:tcW w:w="0" w:type="auto"/>
            <w:vAlign w:val="center"/>
          </w:tcPr>
          <w:p w14:paraId="027E7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160.68</w:t>
            </w:r>
          </w:p>
        </w:tc>
        <w:tc>
          <w:tcPr>
            <w:tcW w:w="0" w:type="auto"/>
            <w:vAlign w:val="center"/>
          </w:tcPr>
          <w:p w14:paraId="71F7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97.56</w:t>
            </w:r>
          </w:p>
        </w:tc>
        <w:tc>
          <w:tcPr>
            <w:tcW w:w="0" w:type="auto"/>
            <w:vAlign w:val="center"/>
          </w:tcPr>
          <w:p w14:paraId="1625E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300</w:t>
            </w:r>
          </w:p>
        </w:tc>
        <w:tc>
          <w:tcPr>
            <w:tcW w:w="0" w:type="auto"/>
            <w:vAlign w:val="center"/>
          </w:tcPr>
          <w:p w14:paraId="305D7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C41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7BDFC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</w:t>
            </w:r>
          </w:p>
        </w:tc>
        <w:tc>
          <w:tcPr>
            <w:tcW w:w="0" w:type="auto"/>
            <w:vAlign w:val="center"/>
          </w:tcPr>
          <w:p w14:paraId="6C3BD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960" w:type="dxa"/>
            <w:vAlign w:val="center"/>
          </w:tcPr>
          <w:p w14:paraId="4E7B8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C2GZ006</w:t>
            </w:r>
          </w:p>
        </w:tc>
        <w:tc>
          <w:tcPr>
            <w:tcW w:w="1006" w:type="dxa"/>
            <w:vAlign w:val="center"/>
          </w:tcPr>
          <w:p w14:paraId="61798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120</w:t>
            </w:r>
          </w:p>
        </w:tc>
        <w:tc>
          <w:tcPr>
            <w:tcW w:w="0" w:type="auto"/>
            <w:vAlign w:val="center"/>
          </w:tcPr>
          <w:p w14:paraId="7D0B8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645ED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42.72</w:t>
            </w:r>
          </w:p>
        </w:tc>
        <w:tc>
          <w:tcPr>
            <w:tcW w:w="0" w:type="auto"/>
            <w:vAlign w:val="center"/>
          </w:tcPr>
          <w:p w14:paraId="419F2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83.28</w:t>
            </w:r>
          </w:p>
        </w:tc>
        <w:tc>
          <w:tcPr>
            <w:tcW w:w="0" w:type="auto"/>
            <w:vAlign w:val="center"/>
          </w:tcPr>
          <w:p w14:paraId="4A5C9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194.33</w:t>
            </w:r>
          </w:p>
        </w:tc>
        <w:tc>
          <w:tcPr>
            <w:tcW w:w="0" w:type="auto"/>
            <w:vAlign w:val="center"/>
          </w:tcPr>
          <w:p w14:paraId="0E5DE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185.57</w:t>
            </w:r>
          </w:p>
        </w:tc>
        <w:tc>
          <w:tcPr>
            <w:tcW w:w="0" w:type="auto"/>
            <w:vAlign w:val="center"/>
          </w:tcPr>
          <w:p w14:paraId="20EBD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277.61</w:t>
            </w:r>
          </w:p>
        </w:tc>
        <w:tc>
          <w:tcPr>
            <w:tcW w:w="0" w:type="auto"/>
            <w:vAlign w:val="center"/>
          </w:tcPr>
          <w:p w14:paraId="3653F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7E92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44210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</w:t>
            </w:r>
          </w:p>
        </w:tc>
        <w:tc>
          <w:tcPr>
            <w:tcW w:w="0" w:type="auto"/>
            <w:vAlign w:val="center"/>
          </w:tcPr>
          <w:p w14:paraId="33332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960" w:type="dxa"/>
            <w:vAlign w:val="center"/>
          </w:tcPr>
          <w:p w14:paraId="01723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C2GZ003</w:t>
            </w:r>
          </w:p>
        </w:tc>
        <w:tc>
          <w:tcPr>
            <w:tcW w:w="1006" w:type="dxa"/>
            <w:vAlign w:val="center"/>
          </w:tcPr>
          <w:p w14:paraId="189E8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42.38</w:t>
            </w:r>
          </w:p>
        </w:tc>
        <w:tc>
          <w:tcPr>
            <w:tcW w:w="0" w:type="auto"/>
            <w:vAlign w:val="center"/>
          </w:tcPr>
          <w:p w14:paraId="770DF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89.62</w:t>
            </w:r>
          </w:p>
        </w:tc>
        <w:tc>
          <w:tcPr>
            <w:tcW w:w="0" w:type="auto"/>
            <w:vAlign w:val="center"/>
          </w:tcPr>
          <w:p w14:paraId="3923B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76.87</w:t>
            </w:r>
          </w:p>
        </w:tc>
        <w:tc>
          <w:tcPr>
            <w:tcW w:w="0" w:type="auto"/>
            <w:vAlign w:val="center"/>
          </w:tcPr>
          <w:p w14:paraId="16587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84.13</w:t>
            </w:r>
          </w:p>
        </w:tc>
        <w:tc>
          <w:tcPr>
            <w:tcW w:w="0" w:type="auto"/>
            <w:vAlign w:val="center"/>
          </w:tcPr>
          <w:p w14:paraId="41B8A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176.19</w:t>
            </w:r>
          </w:p>
        </w:tc>
        <w:tc>
          <w:tcPr>
            <w:tcW w:w="0" w:type="auto"/>
            <w:vAlign w:val="center"/>
          </w:tcPr>
          <w:p w14:paraId="1107C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182.09</w:t>
            </w:r>
          </w:p>
        </w:tc>
        <w:tc>
          <w:tcPr>
            <w:tcW w:w="0" w:type="auto"/>
            <w:vAlign w:val="center"/>
          </w:tcPr>
          <w:p w14:paraId="41CDB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271.71</w:t>
            </w:r>
          </w:p>
        </w:tc>
        <w:tc>
          <w:tcPr>
            <w:tcW w:w="0" w:type="auto"/>
            <w:vAlign w:val="center"/>
          </w:tcPr>
          <w:p w14:paraId="5FFE5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CDA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0" w:type="auto"/>
            <w:vAlign w:val="center"/>
          </w:tcPr>
          <w:p w14:paraId="104D7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</w:t>
            </w:r>
          </w:p>
        </w:tc>
        <w:tc>
          <w:tcPr>
            <w:tcW w:w="0" w:type="auto"/>
            <w:vAlign w:val="center"/>
          </w:tcPr>
          <w:p w14:paraId="505DE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960" w:type="dxa"/>
            <w:vAlign w:val="center"/>
          </w:tcPr>
          <w:p w14:paraId="69F59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C2GZ005</w:t>
            </w:r>
          </w:p>
        </w:tc>
        <w:tc>
          <w:tcPr>
            <w:tcW w:w="1006" w:type="dxa"/>
            <w:vAlign w:val="center"/>
          </w:tcPr>
          <w:p w14:paraId="63524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78.81</w:t>
            </w:r>
          </w:p>
        </w:tc>
        <w:tc>
          <w:tcPr>
            <w:tcW w:w="0" w:type="auto"/>
            <w:vAlign w:val="center"/>
          </w:tcPr>
          <w:p w14:paraId="79A2F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85.19</w:t>
            </w:r>
          </w:p>
        </w:tc>
        <w:tc>
          <w:tcPr>
            <w:tcW w:w="0" w:type="auto"/>
            <w:vAlign w:val="center"/>
          </w:tcPr>
          <w:p w14:paraId="6A5E4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96.75</w:t>
            </w:r>
          </w:p>
        </w:tc>
        <w:tc>
          <w:tcPr>
            <w:tcW w:w="0" w:type="auto"/>
            <w:vAlign w:val="center"/>
          </w:tcPr>
          <w:p w14:paraId="52977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84.25</w:t>
            </w:r>
          </w:p>
        </w:tc>
        <w:tc>
          <w:tcPr>
            <w:tcW w:w="0" w:type="auto"/>
            <w:vAlign w:val="center"/>
          </w:tcPr>
          <w:p w14:paraId="0A2B0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124.36</w:t>
            </w:r>
          </w:p>
        </w:tc>
        <w:tc>
          <w:tcPr>
            <w:tcW w:w="0" w:type="auto"/>
            <w:vAlign w:val="center"/>
          </w:tcPr>
          <w:p w14:paraId="6EAE7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183.83</w:t>
            </w:r>
          </w:p>
        </w:tc>
        <w:tc>
          <w:tcPr>
            <w:tcW w:w="0" w:type="auto"/>
            <w:vAlign w:val="center"/>
          </w:tcPr>
          <w:p w14:paraId="6EBC5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269.02</w:t>
            </w:r>
          </w:p>
        </w:tc>
        <w:tc>
          <w:tcPr>
            <w:tcW w:w="0" w:type="auto"/>
            <w:vAlign w:val="center"/>
          </w:tcPr>
          <w:p w14:paraId="1C3F8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</w:tbl>
    <w:p w14:paraId="0E3F5E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</w:pPr>
      <w:r>
        <w:rPr>
          <w:rFonts w:ascii="黑体" w:hAnsi="黑体" w:eastAsia="黑体"/>
          <w:b/>
          <w:sz w:val="24"/>
        </w:rPr>
        <w:t>三、智护生态赛项（共29队）</w:t>
      </w:r>
    </w:p>
    <w:tbl>
      <w:tblPr>
        <w:tblStyle w:val="33"/>
        <w:tblW w:w="10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2936"/>
        <w:gridCol w:w="2145"/>
        <w:gridCol w:w="2145"/>
        <w:gridCol w:w="1737"/>
      </w:tblGrid>
      <w:tr w14:paraId="05DA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42" w:type="dxa"/>
            <w:vAlign w:val="center"/>
          </w:tcPr>
          <w:p w14:paraId="7AEA71C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排名</w:t>
            </w:r>
          </w:p>
        </w:tc>
        <w:tc>
          <w:tcPr>
            <w:tcW w:w="2936" w:type="dxa"/>
            <w:vAlign w:val="center"/>
          </w:tcPr>
          <w:p w14:paraId="3F203DA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组别</w:t>
            </w:r>
          </w:p>
        </w:tc>
        <w:tc>
          <w:tcPr>
            <w:tcW w:w="2145" w:type="dxa"/>
            <w:vAlign w:val="center"/>
          </w:tcPr>
          <w:p w14:paraId="6553A20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参赛编号</w:t>
            </w:r>
          </w:p>
        </w:tc>
        <w:tc>
          <w:tcPr>
            <w:tcW w:w="2145" w:type="dxa"/>
            <w:vAlign w:val="center"/>
          </w:tcPr>
          <w:p w14:paraId="6FC62DB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/>
                <w:b/>
                <w:sz w:val="16"/>
                <w:lang w:val="en-US" w:eastAsia="zh-CN"/>
              </w:rPr>
            </w:pPr>
            <w:r>
              <w:rPr>
                <w:rFonts w:hint="eastAsia" w:ascii="仿宋" w:eastAsia="仿宋"/>
                <w:b/>
                <w:sz w:val="16"/>
                <w:lang w:val="en-US" w:eastAsia="zh-CN"/>
              </w:rPr>
              <w:t>最终得分</w:t>
            </w:r>
          </w:p>
        </w:tc>
        <w:tc>
          <w:tcPr>
            <w:tcW w:w="1737" w:type="dxa"/>
            <w:vAlign w:val="center"/>
          </w:tcPr>
          <w:p w14:paraId="391FBC1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备注</w:t>
            </w:r>
          </w:p>
        </w:tc>
      </w:tr>
      <w:tr w14:paraId="1094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4C11036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2936" w:type="dxa"/>
            <w:vAlign w:val="center"/>
          </w:tcPr>
          <w:p w14:paraId="562DFE1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2145" w:type="dxa"/>
            <w:vAlign w:val="center"/>
          </w:tcPr>
          <w:p w14:paraId="2246662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ZHXD007</w:t>
            </w:r>
          </w:p>
        </w:tc>
        <w:tc>
          <w:tcPr>
            <w:tcW w:w="2145" w:type="dxa"/>
            <w:vAlign w:val="center"/>
          </w:tcPr>
          <w:p w14:paraId="01B28B9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88.17</w:t>
            </w:r>
          </w:p>
        </w:tc>
        <w:tc>
          <w:tcPr>
            <w:tcW w:w="1737" w:type="dxa"/>
            <w:vAlign w:val="center"/>
          </w:tcPr>
          <w:p w14:paraId="07A6248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FEC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74077B4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2936" w:type="dxa"/>
            <w:vAlign w:val="center"/>
          </w:tcPr>
          <w:p w14:paraId="3E4BB6C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2145" w:type="dxa"/>
            <w:vAlign w:val="center"/>
          </w:tcPr>
          <w:p w14:paraId="3C1374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ZHXD008</w:t>
            </w:r>
          </w:p>
        </w:tc>
        <w:tc>
          <w:tcPr>
            <w:tcW w:w="2145" w:type="dxa"/>
            <w:vAlign w:val="center"/>
          </w:tcPr>
          <w:p w14:paraId="79751A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88.17</w:t>
            </w:r>
          </w:p>
        </w:tc>
        <w:tc>
          <w:tcPr>
            <w:tcW w:w="1737" w:type="dxa"/>
            <w:vAlign w:val="center"/>
          </w:tcPr>
          <w:p w14:paraId="0777EBF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9E2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396A698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2936" w:type="dxa"/>
            <w:vAlign w:val="center"/>
          </w:tcPr>
          <w:p w14:paraId="7E8EC1F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2145" w:type="dxa"/>
            <w:vAlign w:val="center"/>
          </w:tcPr>
          <w:p w14:paraId="5916B25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ZHXD012</w:t>
            </w:r>
          </w:p>
        </w:tc>
        <w:tc>
          <w:tcPr>
            <w:tcW w:w="2145" w:type="dxa"/>
            <w:vAlign w:val="center"/>
          </w:tcPr>
          <w:p w14:paraId="1B1744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87</w:t>
            </w:r>
          </w:p>
        </w:tc>
        <w:tc>
          <w:tcPr>
            <w:tcW w:w="1737" w:type="dxa"/>
            <w:vAlign w:val="center"/>
          </w:tcPr>
          <w:p w14:paraId="68EA9FE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65B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3D358ED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2936" w:type="dxa"/>
            <w:vAlign w:val="center"/>
          </w:tcPr>
          <w:p w14:paraId="35CE797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145" w:type="dxa"/>
            <w:vAlign w:val="center"/>
          </w:tcPr>
          <w:p w14:paraId="5CF78B7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ZHXG013</w:t>
            </w:r>
          </w:p>
        </w:tc>
        <w:tc>
          <w:tcPr>
            <w:tcW w:w="2145" w:type="dxa"/>
            <w:vAlign w:val="center"/>
          </w:tcPr>
          <w:p w14:paraId="0062E55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92.17</w:t>
            </w:r>
          </w:p>
        </w:tc>
        <w:tc>
          <w:tcPr>
            <w:tcW w:w="1737" w:type="dxa"/>
            <w:vAlign w:val="center"/>
          </w:tcPr>
          <w:p w14:paraId="77BAD43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347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03B71E9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2936" w:type="dxa"/>
            <w:vAlign w:val="center"/>
          </w:tcPr>
          <w:p w14:paraId="0CC6782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145" w:type="dxa"/>
            <w:vAlign w:val="center"/>
          </w:tcPr>
          <w:p w14:paraId="754263D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ZHXG011</w:t>
            </w:r>
          </w:p>
        </w:tc>
        <w:tc>
          <w:tcPr>
            <w:tcW w:w="2145" w:type="dxa"/>
            <w:vAlign w:val="center"/>
          </w:tcPr>
          <w:p w14:paraId="2E7A2F3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86.17</w:t>
            </w:r>
          </w:p>
        </w:tc>
        <w:tc>
          <w:tcPr>
            <w:tcW w:w="1737" w:type="dxa"/>
            <w:vAlign w:val="center"/>
          </w:tcPr>
          <w:p w14:paraId="2068BD1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6C9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4D50673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2936" w:type="dxa"/>
            <w:vAlign w:val="center"/>
          </w:tcPr>
          <w:p w14:paraId="036D60F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145" w:type="dxa"/>
            <w:vAlign w:val="center"/>
          </w:tcPr>
          <w:p w14:paraId="6BC5691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ZHXG008</w:t>
            </w:r>
          </w:p>
        </w:tc>
        <w:tc>
          <w:tcPr>
            <w:tcW w:w="2145" w:type="dxa"/>
            <w:vAlign w:val="center"/>
          </w:tcPr>
          <w:p w14:paraId="1F21D26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84.67</w:t>
            </w:r>
          </w:p>
        </w:tc>
        <w:tc>
          <w:tcPr>
            <w:tcW w:w="1737" w:type="dxa"/>
            <w:vAlign w:val="center"/>
          </w:tcPr>
          <w:p w14:paraId="40E0F2D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1F3C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2497693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</w:t>
            </w:r>
          </w:p>
        </w:tc>
        <w:tc>
          <w:tcPr>
            <w:tcW w:w="2936" w:type="dxa"/>
            <w:vAlign w:val="center"/>
          </w:tcPr>
          <w:p w14:paraId="45675F9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145" w:type="dxa"/>
            <w:vAlign w:val="center"/>
          </w:tcPr>
          <w:p w14:paraId="678ACFC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ZHXG012</w:t>
            </w:r>
          </w:p>
        </w:tc>
        <w:tc>
          <w:tcPr>
            <w:tcW w:w="2145" w:type="dxa"/>
            <w:vAlign w:val="center"/>
          </w:tcPr>
          <w:p w14:paraId="5ACFEA5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84.5</w:t>
            </w:r>
          </w:p>
        </w:tc>
        <w:tc>
          <w:tcPr>
            <w:tcW w:w="1737" w:type="dxa"/>
            <w:vAlign w:val="center"/>
          </w:tcPr>
          <w:p w14:paraId="56EAB0E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A87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760C6DD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</w:t>
            </w:r>
          </w:p>
        </w:tc>
        <w:tc>
          <w:tcPr>
            <w:tcW w:w="2936" w:type="dxa"/>
            <w:vAlign w:val="center"/>
          </w:tcPr>
          <w:p w14:paraId="03ADB4D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145" w:type="dxa"/>
            <w:vAlign w:val="center"/>
          </w:tcPr>
          <w:p w14:paraId="39FDE3C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ZHXG007</w:t>
            </w:r>
          </w:p>
        </w:tc>
        <w:tc>
          <w:tcPr>
            <w:tcW w:w="2145" w:type="dxa"/>
            <w:vAlign w:val="center"/>
          </w:tcPr>
          <w:p w14:paraId="315DAC6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68</w:t>
            </w:r>
          </w:p>
        </w:tc>
        <w:tc>
          <w:tcPr>
            <w:tcW w:w="1737" w:type="dxa"/>
            <w:vAlign w:val="center"/>
          </w:tcPr>
          <w:p w14:paraId="63F7D33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4B3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5A0F5B8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缺赛</w:t>
            </w:r>
          </w:p>
        </w:tc>
        <w:tc>
          <w:tcPr>
            <w:tcW w:w="2936" w:type="dxa"/>
            <w:vAlign w:val="center"/>
          </w:tcPr>
          <w:p w14:paraId="68E8E7B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145" w:type="dxa"/>
            <w:vAlign w:val="center"/>
          </w:tcPr>
          <w:p w14:paraId="1122368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ZHXG009</w:t>
            </w:r>
          </w:p>
        </w:tc>
        <w:tc>
          <w:tcPr>
            <w:tcW w:w="2145" w:type="dxa"/>
            <w:vAlign w:val="center"/>
          </w:tcPr>
          <w:p w14:paraId="542F9FA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1737" w:type="dxa"/>
            <w:vAlign w:val="center"/>
          </w:tcPr>
          <w:p w14:paraId="14F2EAC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未报到</w:t>
            </w:r>
          </w:p>
        </w:tc>
      </w:tr>
      <w:tr w14:paraId="7A69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5FD1D60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2936" w:type="dxa"/>
            <w:vAlign w:val="center"/>
          </w:tcPr>
          <w:p w14:paraId="3121632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145" w:type="dxa"/>
            <w:vAlign w:val="center"/>
          </w:tcPr>
          <w:p w14:paraId="5E44598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ZHCZ012</w:t>
            </w:r>
          </w:p>
        </w:tc>
        <w:tc>
          <w:tcPr>
            <w:tcW w:w="2145" w:type="dxa"/>
            <w:vAlign w:val="center"/>
          </w:tcPr>
          <w:p w14:paraId="4622405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93.17</w:t>
            </w:r>
          </w:p>
        </w:tc>
        <w:tc>
          <w:tcPr>
            <w:tcW w:w="1737" w:type="dxa"/>
            <w:vAlign w:val="center"/>
          </w:tcPr>
          <w:p w14:paraId="6E08517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A83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777B1B3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2936" w:type="dxa"/>
            <w:vAlign w:val="center"/>
          </w:tcPr>
          <w:p w14:paraId="6BE6EE8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145" w:type="dxa"/>
            <w:vAlign w:val="center"/>
          </w:tcPr>
          <w:p w14:paraId="24153FC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ZHCZ014</w:t>
            </w:r>
          </w:p>
        </w:tc>
        <w:tc>
          <w:tcPr>
            <w:tcW w:w="2145" w:type="dxa"/>
            <w:vAlign w:val="center"/>
          </w:tcPr>
          <w:p w14:paraId="60D74E3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89.67</w:t>
            </w:r>
          </w:p>
        </w:tc>
        <w:tc>
          <w:tcPr>
            <w:tcW w:w="1737" w:type="dxa"/>
            <w:vAlign w:val="center"/>
          </w:tcPr>
          <w:p w14:paraId="268E5CC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1CE3F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6777C70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2936" w:type="dxa"/>
            <w:vAlign w:val="center"/>
          </w:tcPr>
          <w:p w14:paraId="432B8B7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145" w:type="dxa"/>
            <w:vAlign w:val="center"/>
          </w:tcPr>
          <w:p w14:paraId="353A477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ZHCZ019</w:t>
            </w:r>
          </w:p>
        </w:tc>
        <w:tc>
          <w:tcPr>
            <w:tcW w:w="2145" w:type="dxa"/>
            <w:vAlign w:val="center"/>
          </w:tcPr>
          <w:p w14:paraId="0848364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89.17</w:t>
            </w:r>
          </w:p>
        </w:tc>
        <w:tc>
          <w:tcPr>
            <w:tcW w:w="1737" w:type="dxa"/>
            <w:vAlign w:val="center"/>
          </w:tcPr>
          <w:p w14:paraId="12E564D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17BF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6F5F757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</w:t>
            </w:r>
          </w:p>
        </w:tc>
        <w:tc>
          <w:tcPr>
            <w:tcW w:w="2936" w:type="dxa"/>
            <w:vAlign w:val="center"/>
          </w:tcPr>
          <w:p w14:paraId="0A8D6E6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145" w:type="dxa"/>
            <w:vAlign w:val="center"/>
          </w:tcPr>
          <w:p w14:paraId="37FF924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ZHCZ017</w:t>
            </w:r>
          </w:p>
        </w:tc>
        <w:tc>
          <w:tcPr>
            <w:tcW w:w="2145" w:type="dxa"/>
            <w:vAlign w:val="center"/>
          </w:tcPr>
          <w:p w14:paraId="1018DED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86.37</w:t>
            </w:r>
          </w:p>
        </w:tc>
        <w:tc>
          <w:tcPr>
            <w:tcW w:w="1737" w:type="dxa"/>
            <w:vAlign w:val="center"/>
          </w:tcPr>
          <w:p w14:paraId="6F6E734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68A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3BC8897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</w:t>
            </w:r>
          </w:p>
        </w:tc>
        <w:tc>
          <w:tcPr>
            <w:tcW w:w="2936" w:type="dxa"/>
            <w:vAlign w:val="center"/>
          </w:tcPr>
          <w:p w14:paraId="213F80F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145" w:type="dxa"/>
            <w:vAlign w:val="center"/>
          </w:tcPr>
          <w:p w14:paraId="505B960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ZHCZ022</w:t>
            </w:r>
          </w:p>
        </w:tc>
        <w:tc>
          <w:tcPr>
            <w:tcW w:w="2145" w:type="dxa"/>
            <w:vAlign w:val="center"/>
          </w:tcPr>
          <w:p w14:paraId="18A058B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85.67</w:t>
            </w:r>
          </w:p>
        </w:tc>
        <w:tc>
          <w:tcPr>
            <w:tcW w:w="1737" w:type="dxa"/>
            <w:vAlign w:val="center"/>
          </w:tcPr>
          <w:p w14:paraId="18BA85B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218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1A148D0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</w:t>
            </w:r>
          </w:p>
        </w:tc>
        <w:tc>
          <w:tcPr>
            <w:tcW w:w="2936" w:type="dxa"/>
            <w:vAlign w:val="center"/>
          </w:tcPr>
          <w:p w14:paraId="23E142D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145" w:type="dxa"/>
            <w:vAlign w:val="center"/>
          </w:tcPr>
          <w:p w14:paraId="35ED8B1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ZHCZ013</w:t>
            </w:r>
          </w:p>
        </w:tc>
        <w:tc>
          <w:tcPr>
            <w:tcW w:w="2145" w:type="dxa"/>
            <w:vAlign w:val="center"/>
          </w:tcPr>
          <w:p w14:paraId="57E3057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85.27</w:t>
            </w:r>
          </w:p>
        </w:tc>
        <w:tc>
          <w:tcPr>
            <w:tcW w:w="1737" w:type="dxa"/>
            <w:vAlign w:val="center"/>
          </w:tcPr>
          <w:p w14:paraId="0D7B77D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493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3685927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</w:t>
            </w:r>
          </w:p>
        </w:tc>
        <w:tc>
          <w:tcPr>
            <w:tcW w:w="2936" w:type="dxa"/>
            <w:vAlign w:val="center"/>
          </w:tcPr>
          <w:p w14:paraId="688E2BA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145" w:type="dxa"/>
            <w:vAlign w:val="center"/>
          </w:tcPr>
          <w:p w14:paraId="11256B2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ZHCZ024</w:t>
            </w:r>
          </w:p>
        </w:tc>
        <w:tc>
          <w:tcPr>
            <w:tcW w:w="2145" w:type="dxa"/>
            <w:vAlign w:val="center"/>
          </w:tcPr>
          <w:p w14:paraId="715FACA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84.07</w:t>
            </w:r>
          </w:p>
        </w:tc>
        <w:tc>
          <w:tcPr>
            <w:tcW w:w="1737" w:type="dxa"/>
            <w:vAlign w:val="center"/>
          </w:tcPr>
          <w:p w14:paraId="1778161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B32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7579D41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</w:t>
            </w:r>
          </w:p>
        </w:tc>
        <w:tc>
          <w:tcPr>
            <w:tcW w:w="2936" w:type="dxa"/>
            <w:vAlign w:val="center"/>
          </w:tcPr>
          <w:p w14:paraId="4EDCCD4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145" w:type="dxa"/>
            <w:vAlign w:val="center"/>
          </w:tcPr>
          <w:p w14:paraId="7227D32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ZHCZ007</w:t>
            </w:r>
          </w:p>
        </w:tc>
        <w:tc>
          <w:tcPr>
            <w:tcW w:w="2145" w:type="dxa"/>
            <w:vAlign w:val="center"/>
          </w:tcPr>
          <w:p w14:paraId="51D963B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80.43</w:t>
            </w:r>
          </w:p>
        </w:tc>
        <w:tc>
          <w:tcPr>
            <w:tcW w:w="1737" w:type="dxa"/>
            <w:vAlign w:val="center"/>
          </w:tcPr>
          <w:p w14:paraId="5F6E2CD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473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535C994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</w:t>
            </w:r>
          </w:p>
        </w:tc>
        <w:tc>
          <w:tcPr>
            <w:tcW w:w="2936" w:type="dxa"/>
            <w:vAlign w:val="center"/>
          </w:tcPr>
          <w:p w14:paraId="2D5AF1C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145" w:type="dxa"/>
            <w:vAlign w:val="center"/>
          </w:tcPr>
          <w:p w14:paraId="3C0DE37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ZHCZ010</w:t>
            </w:r>
          </w:p>
        </w:tc>
        <w:tc>
          <w:tcPr>
            <w:tcW w:w="2145" w:type="dxa"/>
            <w:vAlign w:val="center"/>
          </w:tcPr>
          <w:p w14:paraId="21D8DE1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79.6</w:t>
            </w:r>
          </w:p>
        </w:tc>
        <w:tc>
          <w:tcPr>
            <w:tcW w:w="1737" w:type="dxa"/>
            <w:vAlign w:val="center"/>
          </w:tcPr>
          <w:p w14:paraId="7FC5005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9BC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5B6FF76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10</w:t>
            </w:r>
          </w:p>
        </w:tc>
        <w:tc>
          <w:tcPr>
            <w:tcW w:w="2936" w:type="dxa"/>
            <w:vAlign w:val="center"/>
          </w:tcPr>
          <w:p w14:paraId="19AB4B2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145" w:type="dxa"/>
            <w:vAlign w:val="center"/>
          </w:tcPr>
          <w:p w14:paraId="04D7F6C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ZHCZ011</w:t>
            </w:r>
          </w:p>
        </w:tc>
        <w:tc>
          <w:tcPr>
            <w:tcW w:w="2145" w:type="dxa"/>
            <w:vAlign w:val="center"/>
          </w:tcPr>
          <w:p w14:paraId="061C888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78.1</w:t>
            </w:r>
          </w:p>
        </w:tc>
        <w:tc>
          <w:tcPr>
            <w:tcW w:w="1737" w:type="dxa"/>
            <w:vAlign w:val="center"/>
          </w:tcPr>
          <w:p w14:paraId="7577F02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147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40A09FE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2936" w:type="dxa"/>
            <w:vAlign w:val="center"/>
          </w:tcPr>
          <w:p w14:paraId="23DE486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145" w:type="dxa"/>
            <w:vAlign w:val="center"/>
          </w:tcPr>
          <w:p w14:paraId="4EC8D3C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ZHGZ016</w:t>
            </w:r>
          </w:p>
        </w:tc>
        <w:tc>
          <w:tcPr>
            <w:tcW w:w="2145" w:type="dxa"/>
            <w:vAlign w:val="center"/>
          </w:tcPr>
          <w:p w14:paraId="0C3B277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91.16</w:t>
            </w:r>
          </w:p>
        </w:tc>
        <w:tc>
          <w:tcPr>
            <w:tcW w:w="1737" w:type="dxa"/>
            <w:vAlign w:val="center"/>
          </w:tcPr>
          <w:p w14:paraId="7A71466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1A2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6E6D8E9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2936" w:type="dxa"/>
            <w:vAlign w:val="center"/>
          </w:tcPr>
          <w:p w14:paraId="0D8FDE9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145" w:type="dxa"/>
            <w:vAlign w:val="center"/>
          </w:tcPr>
          <w:p w14:paraId="0EE81DC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ZHGZ015</w:t>
            </w:r>
          </w:p>
        </w:tc>
        <w:tc>
          <w:tcPr>
            <w:tcW w:w="2145" w:type="dxa"/>
            <w:vAlign w:val="center"/>
          </w:tcPr>
          <w:p w14:paraId="52FAE28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90.8</w:t>
            </w:r>
          </w:p>
        </w:tc>
        <w:tc>
          <w:tcPr>
            <w:tcW w:w="1737" w:type="dxa"/>
            <w:vAlign w:val="center"/>
          </w:tcPr>
          <w:p w14:paraId="5A3BD4A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6E5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0ABB4AC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2936" w:type="dxa"/>
            <w:vAlign w:val="center"/>
          </w:tcPr>
          <w:p w14:paraId="18CE9CA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145" w:type="dxa"/>
            <w:vAlign w:val="center"/>
          </w:tcPr>
          <w:p w14:paraId="0520EE2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ZHGZ038</w:t>
            </w:r>
          </w:p>
        </w:tc>
        <w:tc>
          <w:tcPr>
            <w:tcW w:w="2145" w:type="dxa"/>
            <w:vAlign w:val="center"/>
          </w:tcPr>
          <w:p w14:paraId="28DDD6B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90.3</w:t>
            </w:r>
          </w:p>
        </w:tc>
        <w:tc>
          <w:tcPr>
            <w:tcW w:w="1737" w:type="dxa"/>
            <w:vAlign w:val="center"/>
          </w:tcPr>
          <w:p w14:paraId="37CBECF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FC9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1160704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</w:t>
            </w:r>
          </w:p>
        </w:tc>
        <w:tc>
          <w:tcPr>
            <w:tcW w:w="2936" w:type="dxa"/>
            <w:vAlign w:val="center"/>
          </w:tcPr>
          <w:p w14:paraId="0A9AB4D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145" w:type="dxa"/>
            <w:vAlign w:val="center"/>
          </w:tcPr>
          <w:p w14:paraId="6347658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ZHGZ014</w:t>
            </w:r>
          </w:p>
        </w:tc>
        <w:tc>
          <w:tcPr>
            <w:tcW w:w="2145" w:type="dxa"/>
            <w:vAlign w:val="center"/>
          </w:tcPr>
          <w:p w14:paraId="73D9451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90</w:t>
            </w:r>
          </w:p>
        </w:tc>
        <w:tc>
          <w:tcPr>
            <w:tcW w:w="1737" w:type="dxa"/>
            <w:vAlign w:val="center"/>
          </w:tcPr>
          <w:p w14:paraId="40918CF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4D3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478B528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</w:t>
            </w:r>
          </w:p>
        </w:tc>
        <w:tc>
          <w:tcPr>
            <w:tcW w:w="2936" w:type="dxa"/>
            <w:vAlign w:val="center"/>
          </w:tcPr>
          <w:p w14:paraId="1E23699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145" w:type="dxa"/>
            <w:vAlign w:val="center"/>
          </w:tcPr>
          <w:p w14:paraId="50C46B2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ZHGZ036</w:t>
            </w:r>
          </w:p>
        </w:tc>
        <w:tc>
          <w:tcPr>
            <w:tcW w:w="2145" w:type="dxa"/>
            <w:vAlign w:val="center"/>
          </w:tcPr>
          <w:p w14:paraId="256D8F7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89.1</w:t>
            </w:r>
          </w:p>
        </w:tc>
        <w:tc>
          <w:tcPr>
            <w:tcW w:w="1737" w:type="dxa"/>
            <w:vAlign w:val="center"/>
          </w:tcPr>
          <w:p w14:paraId="196DE71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910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44D4D69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</w:t>
            </w:r>
          </w:p>
        </w:tc>
        <w:tc>
          <w:tcPr>
            <w:tcW w:w="2936" w:type="dxa"/>
            <w:vAlign w:val="center"/>
          </w:tcPr>
          <w:p w14:paraId="3644EAC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145" w:type="dxa"/>
            <w:vAlign w:val="center"/>
          </w:tcPr>
          <w:p w14:paraId="468CA2E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ZHGZ034</w:t>
            </w:r>
          </w:p>
        </w:tc>
        <w:tc>
          <w:tcPr>
            <w:tcW w:w="2145" w:type="dxa"/>
            <w:vAlign w:val="center"/>
          </w:tcPr>
          <w:p w14:paraId="73AC74C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87.36</w:t>
            </w:r>
          </w:p>
        </w:tc>
        <w:tc>
          <w:tcPr>
            <w:tcW w:w="1737" w:type="dxa"/>
            <w:vAlign w:val="center"/>
          </w:tcPr>
          <w:p w14:paraId="0A3E9AD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87A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2A4D7B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</w:t>
            </w:r>
          </w:p>
        </w:tc>
        <w:tc>
          <w:tcPr>
            <w:tcW w:w="2936" w:type="dxa"/>
            <w:vAlign w:val="center"/>
          </w:tcPr>
          <w:p w14:paraId="26BAEDC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145" w:type="dxa"/>
            <w:vAlign w:val="center"/>
          </w:tcPr>
          <w:p w14:paraId="3EFF95D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ZHGZ031</w:t>
            </w:r>
          </w:p>
        </w:tc>
        <w:tc>
          <w:tcPr>
            <w:tcW w:w="2145" w:type="dxa"/>
            <w:vAlign w:val="center"/>
          </w:tcPr>
          <w:p w14:paraId="641610F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87.1</w:t>
            </w:r>
          </w:p>
        </w:tc>
        <w:tc>
          <w:tcPr>
            <w:tcW w:w="1737" w:type="dxa"/>
            <w:vAlign w:val="center"/>
          </w:tcPr>
          <w:p w14:paraId="4D1A651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69A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612C1C6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</w:t>
            </w:r>
          </w:p>
        </w:tc>
        <w:tc>
          <w:tcPr>
            <w:tcW w:w="2936" w:type="dxa"/>
            <w:vAlign w:val="center"/>
          </w:tcPr>
          <w:p w14:paraId="1BB5CE7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145" w:type="dxa"/>
            <w:vAlign w:val="center"/>
          </w:tcPr>
          <w:p w14:paraId="1F704EC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ZHGZ032</w:t>
            </w:r>
          </w:p>
        </w:tc>
        <w:tc>
          <w:tcPr>
            <w:tcW w:w="2145" w:type="dxa"/>
            <w:vAlign w:val="center"/>
          </w:tcPr>
          <w:p w14:paraId="768D606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74.2</w:t>
            </w:r>
          </w:p>
        </w:tc>
        <w:tc>
          <w:tcPr>
            <w:tcW w:w="1737" w:type="dxa"/>
            <w:vAlign w:val="center"/>
          </w:tcPr>
          <w:p w14:paraId="738E938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F32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7C61E9C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缺赛</w:t>
            </w:r>
          </w:p>
        </w:tc>
        <w:tc>
          <w:tcPr>
            <w:tcW w:w="2936" w:type="dxa"/>
            <w:vAlign w:val="center"/>
          </w:tcPr>
          <w:p w14:paraId="0686279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145" w:type="dxa"/>
            <w:vAlign w:val="center"/>
          </w:tcPr>
          <w:p w14:paraId="5C2336F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ZHGZ048</w:t>
            </w:r>
          </w:p>
        </w:tc>
        <w:tc>
          <w:tcPr>
            <w:tcW w:w="2145" w:type="dxa"/>
            <w:vAlign w:val="center"/>
          </w:tcPr>
          <w:p w14:paraId="5B0D929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1737" w:type="dxa"/>
            <w:vAlign w:val="center"/>
          </w:tcPr>
          <w:p w14:paraId="6A3D542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未报到</w:t>
            </w:r>
          </w:p>
        </w:tc>
      </w:tr>
      <w:tr w14:paraId="2D60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42" w:type="dxa"/>
            <w:vAlign w:val="center"/>
          </w:tcPr>
          <w:p w14:paraId="76AC5E6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缺赛</w:t>
            </w:r>
          </w:p>
        </w:tc>
        <w:tc>
          <w:tcPr>
            <w:tcW w:w="2936" w:type="dxa"/>
            <w:vAlign w:val="center"/>
          </w:tcPr>
          <w:p w14:paraId="6ECB8B7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145" w:type="dxa"/>
            <w:vAlign w:val="center"/>
          </w:tcPr>
          <w:p w14:paraId="6E2FAB7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ZHGZ058</w:t>
            </w:r>
          </w:p>
        </w:tc>
        <w:tc>
          <w:tcPr>
            <w:tcW w:w="2145" w:type="dxa"/>
            <w:vAlign w:val="center"/>
          </w:tcPr>
          <w:p w14:paraId="28C797C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1737" w:type="dxa"/>
            <w:vAlign w:val="center"/>
          </w:tcPr>
          <w:p w14:paraId="56DB25B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未报到</w:t>
            </w:r>
          </w:p>
        </w:tc>
      </w:tr>
    </w:tbl>
    <w:p w14:paraId="2CE339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</w:pPr>
      <w:r>
        <w:rPr>
          <w:rFonts w:ascii="黑体" w:hAnsi="黑体" w:eastAsia="黑体"/>
          <w:b/>
          <w:sz w:val="24"/>
        </w:rPr>
        <w:t>四、智慧健康赛项（共50队）</w:t>
      </w:r>
    </w:p>
    <w:tbl>
      <w:tblPr>
        <w:tblStyle w:val="33"/>
        <w:tblW w:w="10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089"/>
        <w:gridCol w:w="1524"/>
        <w:gridCol w:w="1883"/>
        <w:gridCol w:w="1524"/>
        <w:gridCol w:w="1093"/>
        <w:gridCol w:w="1236"/>
      </w:tblGrid>
      <w:tr w14:paraId="4879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9C17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排名</w:t>
            </w:r>
          </w:p>
        </w:tc>
        <w:tc>
          <w:tcPr>
            <w:tcW w:w="0" w:type="auto"/>
            <w:vAlign w:val="center"/>
          </w:tcPr>
          <w:p w14:paraId="5BABB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组别</w:t>
            </w:r>
          </w:p>
        </w:tc>
        <w:tc>
          <w:tcPr>
            <w:tcW w:w="0" w:type="auto"/>
            <w:vAlign w:val="center"/>
          </w:tcPr>
          <w:p w14:paraId="3C37F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参赛编号</w:t>
            </w:r>
          </w:p>
        </w:tc>
        <w:tc>
          <w:tcPr>
            <w:tcW w:w="0" w:type="auto"/>
            <w:vAlign w:val="center"/>
          </w:tcPr>
          <w:p w14:paraId="281E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AI创意作品</w:t>
            </w:r>
          </w:p>
        </w:tc>
        <w:tc>
          <w:tcPr>
            <w:tcW w:w="0" w:type="auto"/>
            <w:vAlign w:val="center"/>
          </w:tcPr>
          <w:p w14:paraId="67474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香牌制作</w:t>
            </w:r>
          </w:p>
        </w:tc>
        <w:tc>
          <w:tcPr>
            <w:tcW w:w="0" w:type="auto"/>
            <w:vAlign w:val="center"/>
          </w:tcPr>
          <w:p w14:paraId="4E1FD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eastAsia="仿宋"/>
                <w:b/>
                <w:sz w:val="1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16"/>
                <w:lang w:val="en-US" w:eastAsia="zh-CN"/>
              </w:rPr>
              <w:t>最终得分</w:t>
            </w:r>
          </w:p>
        </w:tc>
        <w:tc>
          <w:tcPr>
            <w:tcW w:w="1236" w:type="dxa"/>
            <w:vAlign w:val="center"/>
          </w:tcPr>
          <w:p w14:paraId="51224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备注</w:t>
            </w:r>
          </w:p>
        </w:tc>
      </w:tr>
      <w:tr w14:paraId="22C9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90CE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3057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2BAF8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ZJXD003</w:t>
            </w:r>
          </w:p>
        </w:tc>
        <w:tc>
          <w:tcPr>
            <w:tcW w:w="0" w:type="auto"/>
            <w:vAlign w:val="center"/>
          </w:tcPr>
          <w:p w14:paraId="272A0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54</w:t>
            </w:r>
          </w:p>
        </w:tc>
        <w:tc>
          <w:tcPr>
            <w:tcW w:w="0" w:type="auto"/>
            <w:vAlign w:val="center"/>
          </w:tcPr>
          <w:p w14:paraId="35938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</w:t>
            </w:r>
          </w:p>
        </w:tc>
        <w:tc>
          <w:tcPr>
            <w:tcW w:w="0" w:type="auto"/>
            <w:vAlign w:val="center"/>
          </w:tcPr>
          <w:p w14:paraId="2645C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73</w:t>
            </w:r>
          </w:p>
        </w:tc>
        <w:tc>
          <w:tcPr>
            <w:tcW w:w="1236" w:type="dxa"/>
            <w:vAlign w:val="center"/>
          </w:tcPr>
          <w:p w14:paraId="05073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E56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0859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15936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2DDFB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ZJXD004</w:t>
            </w:r>
          </w:p>
        </w:tc>
        <w:tc>
          <w:tcPr>
            <w:tcW w:w="0" w:type="auto"/>
            <w:vAlign w:val="center"/>
          </w:tcPr>
          <w:p w14:paraId="0CF3E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54</w:t>
            </w:r>
          </w:p>
        </w:tc>
        <w:tc>
          <w:tcPr>
            <w:tcW w:w="0" w:type="auto"/>
            <w:vAlign w:val="center"/>
          </w:tcPr>
          <w:p w14:paraId="468CE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</w:t>
            </w:r>
          </w:p>
        </w:tc>
        <w:tc>
          <w:tcPr>
            <w:tcW w:w="0" w:type="auto"/>
            <w:vAlign w:val="center"/>
          </w:tcPr>
          <w:p w14:paraId="780EB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73</w:t>
            </w:r>
          </w:p>
        </w:tc>
        <w:tc>
          <w:tcPr>
            <w:tcW w:w="1236" w:type="dxa"/>
            <w:vAlign w:val="center"/>
          </w:tcPr>
          <w:p w14:paraId="10194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25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A051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37F57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3BB84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ZJXD005</w:t>
            </w:r>
          </w:p>
        </w:tc>
        <w:tc>
          <w:tcPr>
            <w:tcW w:w="0" w:type="auto"/>
            <w:vAlign w:val="center"/>
          </w:tcPr>
          <w:p w14:paraId="5FFB4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53</w:t>
            </w:r>
          </w:p>
        </w:tc>
        <w:tc>
          <w:tcPr>
            <w:tcW w:w="0" w:type="auto"/>
            <w:vAlign w:val="center"/>
          </w:tcPr>
          <w:p w14:paraId="443A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20</w:t>
            </w:r>
          </w:p>
        </w:tc>
        <w:tc>
          <w:tcPr>
            <w:tcW w:w="0" w:type="auto"/>
            <w:vAlign w:val="center"/>
          </w:tcPr>
          <w:p w14:paraId="59341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73</w:t>
            </w:r>
          </w:p>
        </w:tc>
        <w:tc>
          <w:tcPr>
            <w:tcW w:w="1236" w:type="dxa"/>
            <w:vAlign w:val="center"/>
          </w:tcPr>
          <w:p w14:paraId="69509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156A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E456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</w:t>
            </w:r>
          </w:p>
        </w:tc>
        <w:tc>
          <w:tcPr>
            <w:tcW w:w="0" w:type="auto"/>
            <w:vAlign w:val="center"/>
          </w:tcPr>
          <w:p w14:paraId="2C775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5CD51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ZJXD008</w:t>
            </w:r>
          </w:p>
        </w:tc>
        <w:tc>
          <w:tcPr>
            <w:tcW w:w="0" w:type="auto"/>
            <w:vAlign w:val="center"/>
          </w:tcPr>
          <w:p w14:paraId="2C291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55</w:t>
            </w:r>
          </w:p>
        </w:tc>
        <w:tc>
          <w:tcPr>
            <w:tcW w:w="0" w:type="auto"/>
            <w:vAlign w:val="center"/>
          </w:tcPr>
          <w:p w14:paraId="6A6EF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35D44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73</w:t>
            </w:r>
          </w:p>
        </w:tc>
        <w:tc>
          <w:tcPr>
            <w:tcW w:w="1236" w:type="dxa"/>
            <w:vAlign w:val="center"/>
          </w:tcPr>
          <w:p w14:paraId="1952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4F7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7A0D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</w:t>
            </w:r>
          </w:p>
        </w:tc>
        <w:tc>
          <w:tcPr>
            <w:tcW w:w="0" w:type="auto"/>
            <w:vAlign w:val="center"/>
          </w:tcPr>
          <w:p w14:paraId="52CFF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51B9F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ZJXD014</w:t>
            </w:r>
          </w:p>
        </w:tc>
        <w:tc>
          <w:tcPr>
            <w:tcW w:w="0" w:type="auto"/>
            <w:vAlign w:val="center"/>
          </w:tcPr>
          <w:p w14:paraId="14CD1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54</w:t>
            </w:r>
          </w:p>
        </w:tc>
        <w:tc>
          <w:tcPr>
            <w:tcW w:w="0" w:type="auto"/>
            <w:vAlign w:val="center"/>
          </w:tcPr>
          <w:p w14:paraId="2C3B3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131CC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72</w:t>
            </w:r>
          </w:p>
        </w:tc>
        <w:tc>
          <w:tcPr>
            <w:tcW w:w="1236" w:type="dxa"/>
            <w:vAlign w:val="center"/>
          </w:tcPr>
          <w:p w14:paraId="25A1E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D3A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1238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</w:t>
            </w:r>
          </w:p>
        </w:tc>
        <w:tc>
          <w:tcPr>
            <w:tcW w:w="0" w:type="auto"/>
            <w:vAlign w:val="center"/>
          </w:tcPr>
          <w:p w14:paraId="48897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0EDE6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ZJXD006</w:t>
            </w:r>
          </w:p>
        </w:tc>
        <w:tc>
          <w:tcPr>
            <w:tcW w:w="0" w:type="auto"/>
            <w:vAlign w:val="center"/>
          </w:tcPr>
          <w:p w14:paraId="0189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54</w:t>
            </w:r>
          </w:p>
        </w:tc>
        <w:tc>
          <w:tcPr>
            <w:tcW w:w="0" w:type="auto"/>
            <w:vAlign w:val="center"/>
          </w:tcPr>
          <w:p w14:paraId="0B6D9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4B28D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71</w:t>
            </w:r>
          </w:p>
        </w:tc>
        <w:tc>
          <w:tcPr>
            <w:tcW w:w="1236" w:type="dxa"/>
            <w:vAlign w:val="center"/>
          </w:tcPr>
          <w:p w14:paraId="73ADB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125E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CE68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</w:t>
            </w:r>
          </w:p>
        </w:tc>
        <w:tc>
          <w:tcPr>
            <w:tcW w:w="0" w:type="auto"/>
            <w:vAlign w:val="center"/>
          </w:tcPr>
          <w:p w14:paraId="3B3EE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4E294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ZJXD001</w:t>
            </w:r>
          </w:p>
        </w:tc>
        <w:tc>
          <w:tcPr>
            <w:tcW w:w="0" w:type="auto"/>
            <w:vAlign w:val="center"/>
          </w:tcPr>
          <w:p w14:paraId="7E5D4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53</w:t>
            </w:r>
          </w:p>
        </w:tc>
        <w:tc>
          <w:tcPr>
            <w:tcW w:w="0" w:type="auto"/>
            <w:vAlign w:val="center"/>
          </w:tcPr>
          <w:p w14:paraId="49133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0F1B9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70</w:t>
            </w:r>
          </w:p>
        </w:tc>
        <w:tc>
          <w:tcPr>
            <w:tcW w:w="1236" w:type="dxa"/>
            <w:vAlign w:val="center"/>
          </w:tcPr>
          <w:p w14:paraId="26FE2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725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B554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</w:t>
            </w:r>
          </w:p>
        </w:tc>
        <w:tc>
          <w:tcPr>
            <w:tcW w:w="0" w:type="auto"/>
            <w:vAlign w:val="center"/>
          </w:tcPr>
          <w:p w14:paraId="09208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65BFC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ZJXD012</w:t>
            </w:r>
          </w:p>
        </w:tc>
        <w:tc>
          <w:tcPr>
            <w:tcW w:w="0" w:type="auto"/>
            <w:vAlign w:val="center"/>
          </w:tcPr>
          <w:p w14:paraId="16DA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53</w:t>
            </w:r>
          </w:p>
        </w:tc>
        <w:tc>
          <w:tcPr>
            <w:tcW w:w="0" w:type="auto"/>
            <w:vAlign w:val="center"/>
          </w:tcPr>
          <w:p w14:paraId="0169E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30206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69</w:t>
            </w:r>
          </w:p>
        </w:tc>
        <w:tc>
          <w:tcPr>
            <w:tcW w:w="1236" w:type="dxa"/>
            <w:vAlign w:val="center"/>
          </w:tcPr>
          <w:p w14:paraId="6EC7D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B83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D075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</w:t>
            </w:r>
          </w:p>
        </w:tc>
        <w:tc>
          <w:tcPr>
            <w:tcW w:w="0" w:type="auto"/>
            <w:vAlign w:val="center"/>
          </w:tcPr>
          <w:p w14:paraId="38FD9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3B705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ZJXD007</w:t>
            </w:r>
          </w:p>
        </w:tc>
        <w:tc>
          <w:tcPr>
            <w:tcW w:w="0" w:type="auto"/>
            <w:vAlign w:val="center"/>
          </w:tcPr>
          <w:p w14:paraId="2C197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49</w:t>
            </w:r>
          </w:p>
        </w:tc>
        <w:tc>
          <w:tcPr>
            <w:tcW w:w="0" w:type="auto"/>
            <w:vAlign w:val="center"/>
          </w:tcPr>
          <w:p w14:paraId="38730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69EA7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67</w:t>
            </w:r>
          </w:p>
        </w:tc>
        <w:tc>
          <w:tcPr>
            <w:tcW w:w="1236" w:type="dxa"/>
            <w:vAlign w:val="center"/>
          </w:tcPr>
          <w:p w14:paraId="1AF1C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12D5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7685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35AF5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2ED42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ZJXD010</w:t>
            </w:r>
          </w:p>
        </w:tc>
        <w:tc>
          <w:tcPr>
            <w:tcW w:w="0" w:type="auto"/>
            <w:vAlign w:val="center"/>
          </w:tcPr>
          <w:p w14:paraId="3D5E0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54</w:t>
            </w:r>
          </w:p>
        </w:tc>
        <w:tc>
          <w:tcPr>
            <w:tcW w:w="0" w:type="auto"/>
            <w:vAlign w:val="center"/>
          </w:tcPr>
          <w:p w14:paraId="5C94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13</w:t>
            </w:r>
          </w:p>
        </w:tc>
        <w:tc>
          <w:tcPr>
            <w:tcW w:w="0" w:type="auto"/>
            <w:vAlign w:val="center"/>
          </w:tcPr>
          <w:p w14:paraId="2A5D8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67</w:t>
            </w:r>
          </w:p>
        </w:tc>
        <w:tc>
          <w:tcPr>
            <w:tcW w:w="1236" w:type="dxa"/>
            <w:vAlign w:val="center"/>
          </w:tcPr>
          <w:p w14:paraId="650D6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7AB3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F9D0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11</w:t>
            </w:r>
          </w:p>
        </w:tc>
        <w:tc>
          <w:tcPr>
            <w:tcW w:w="0" w:type="auto"/>
            <w:vAlign w:val="center"/>
          </w:tcPr>
          <w:p w14:paraId="2DF72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7D3E3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ZJXD009</w:t>
            </w:r>
          </w:p>
        </w:tc>
        <w:tc>
          <w:tcPr>
            <w:tcW w:w="0" w:type="auto"/>
            <w:vAlign w:val="center"/>
          </w:tcPr>
          <w:p w14:paraId="6A50E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46</w:t>
            </w:r>
          </w:p>
        </w:tc>
        <w:tc>
          <w:tcPr>
            <w:tcW w:w="0" w:type="auto"/>
            <w:vAlign w:val="center"/>
          </w:tcPr>
          <w:p w14:paraId="0B804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19</w:t>
            </w:r>
          </w:p>
        </w:tc>
        <w:tc>
          <w:tcPr>
            <w:tcW w:w="0" w:type="auto"/>
            <w:vAlign w:val="center"/>
          </w:tcPr>
          <w:p w14:paraId="08043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65</w:t>
            </w:r>
          </w:p>
        </w:tc>
        <w:tc>
          <w:tcPr>
            <w:tcW w:w="1236" w:type="dxa"/>
            <w:vAlign w:val="center"/>
          </w:tcPr>
          <w:p w14:paraId="5CEE1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DA3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80A9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067E2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072ED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ZJXD011</w:t>
            </w:r>
          </w:p>
        </w:tc>
        <w:tc>
          <w:tcPr>
            <w:tcW w:w="0" w:type="auto"/>
            <w:vAlign w:val="center"/>
          </w:tcPr>
          <w:p w14:paraId="79B1C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47</w:t>
            </w:r>
          </w:p>
        </w:tc>
        <w:tc>
          <w:tcPr>
            <w:tcW w:w="0" w:type="auto"/>
            <w:vAlign w:val="center"/>
          </w:tcPr>
          <w:p w14:paraId="1CADC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18</w:t>
            </w:r>
          </w:p>
        </w:tc>
        <w:tc>
          <w:tcPr>
            <w:tcW w:w="0" w:type="auto"/>
            <w:vAlign w:val="center"/>
          </w:tcPr>
          <w:p w14:paraId="63C1D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65</w:t>
            </w:r>
          </w:p>
        </w:tc>
        <w:tc>
          <w:tcPr>
            <w:tcW w:w="1236" w:type="dxa"/>
            <w:vAlign w:val="center"/>
          </w:tcPr>
          <w:p w14:paraId="097C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78F2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06CC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13</w:t>
            </w:r>
          </w:p>
        </w:tc>
        <w:tc>
          <w:tcPr>
            <w:tcW w:w="0" w:type="auto"/>
            <w:vAlign w:val="center"/>
          </w:tcPr>
          <w:p w14:paraId="6D2B8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663CE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ZJXD013</w:t>
            </w:r>
          </w:p>
        </w:tc>
        <w:tc>
          <w:tcPr>
            <w:tcW w:w="0" w:type="auto"/>
            <w:vAlign w:val="center"/>
          </w:tcPr>
          <w:p w14:paraId="59537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52</w:t>
            </w:r>
          </w:p>
        </w:tc>
        <w:tc>
          <w:tcPr>
            <w:tcW w:w="0" w:type="auto"/>
            <w:vAlign w:val="center"/>
          </w:tcPr>
          <w:p w14:paraId="63A81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4C7B2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64</w:t>
            </w:r>
          </w:p>
        </w:tc>
        <w:tc>
          <w:tcPr>
            <w:tcW w:w="1236" w:type="dxa"/>
            <w:vAlign w:val="center"/>
          </w:tcPr>
          <w:p w14:paraId="051DF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880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742D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14</w:t>
            </w:r>
          </w:p>
        </w:tc>
        <w:tc>
          <w:tcPr>
            <w:tcW w:w="0" w:type="auto"/>
            <w:vAlign w:val="center"/>
          </w:tcPr>
          <w:p w14:paraId="0EF41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小学低年级组</w:t>
            </w:r>
          </w:p>
        </w:tc>
        <w:tc>
          <w:tcPr>
            <w:tcW w:w="0" w:type="auto"/>
            <w:vAlign w:val="center"/>
          </w:tcPr>
          <w:p w14:paraId="74317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ZJXD002</w:t>
            </w:r>
          </w:p>
        </w:tc>
        <w:tc>
          <w:tcPr>
            <w:tcW w:w="0" w:type="auto"/>
            <w:vAlign w:val="center"/>
          </w:tcPr>
          <w:p w14:paraId="644E4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49</w:t>
            </w:r>
          </w:p>
        </w:tc>
        <w:tc>
          <w:tcPr>
            <w:tcW w:w="0" w:type="auto"/>
            <w:vAlign w:val="center"/>
          </w:tcPr>
          <w:p w14:paraId="32783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14</w:t>
            </w:r>
          </w:p>
        </w:tc>
        <w:tc>
          <w:tcPr>
            <w:tcW w:w="0" w:type="auto"/>
            <w:vAlign w:val="center"/>
          </w:tcPr>
          <w:p w14:paraId="22F27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63</w:t>
            </w:r>
          </w:p>
        </w:tc>
        <w:tc>
          <w:tcPr>
            <w:tcW w:w="1236" w:type="dxa"/>
            <w:vAlign w:val="center"/>
          </w:tcPr>
          <w:p w14:paraId="6EF3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773D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C955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2F726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05B56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ZJXG005</w:t>
            </w:r>
          </w:p>
        </w:tc>
        <w:tc>
          <w:tcPr>
            <w:tcW w:w="0" w:type="auto"/>
            <w:vAlign w:val="center"/>
          </w:tcPr>
          <w:p w14:paraId="0A741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52FD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9ACC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78</w:t>
            </w:r>
          </w:p>
        </w:tc>
        <w:tc>
          <w:tcPr>
            <w:tcW w:w="1236" w:type="dxa"/>
            <w:vAlign w:val="center"/>
          </w:tcPr>
          <w:p w14:paraId="6A2CD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35C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2BE8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3BD15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40F5B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ZJXG011</w:t>
            </w:r>
          </w:p>
        </w:tc>
        <w:tc>
          <w:tcPr>
            <w:tcW w:w="0" w:type="auto"/>
            <w:vAlign w:val="center"/>
          </w:tcPr>
          <w:p w14:paraId="2CDAC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7199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EF10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76</w:t>
            </w:r>
          </w:p>
        </w:tc>
        <w:tc>
          <w:tcPr>
            <w:tcW w:w="1236" w:type="dxa"/>
            <w:vAlign w:val="center"/>
          </w:tcPr>
          <w:p w14:paraId="347B0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816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AD54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0706C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518DA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ZJXG001</w:t>
            </w:r>
          </w:p>
        </w:tc>
        <w:tc>
          <w:tcPr>
            <w:tcW w:w="0" w:type="auto"/>
            <w:vAlign w:val="center"/>
          </w:tcPr>
          <w:p w14:paraId="5CF93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1A90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5715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74</w:t>
            </w:r>
          </w:p>
        </w:tc>
        <w:tc>
          <w:tcPr>
            <w:tcW w:w="1236" w:type="dxa"/>
            <w:vAlign w:val="center"/>
          </w:tcPr>
          <w:p w14:paraId="70F9B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198D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650B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</w:t>
            </w:r>
          </w:p>
        </w:tc>
        <w:tc>
          <w:tcPr>
            <w:tcW w:w="0" w:type="auto"/>
            <w:vAlign w:val="center"/>
          </w:tcPr>
          <w:p w14:paraId="740B4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0C3B1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ZJXG009</w:t>
            </w:r>
          </w:p>
        </w:tc>
        <w:tc>
          <w:tcPr>
            <w:tcW w:w="0" w:type="auto"/>
            <w:vAlign w:val="center"/>
          </w:tcPr>
          <w:p w14:paraId="0F32F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371A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CA6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73.67</w:t>
            </w:r>
          </w:p>
        </w:tc>
        <w:tc>
          <w:tcPr>
            <w:tcW w:w="1236" w:type="dxa"/>
            <w:vAlign w:val="center"/>
          </w:tcPr>
          <w:p w14:paraId="231FC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3C8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650C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</w:t>
            </w:r>
          </w:p>
        </w:tc>
        <w:tc>
          <w:tcPr>
            <w:tcW w:w="0" w:type="auto"/>
            <w:vAlign w:val="center"/>
          </w:tcPr>
          <w:p w14:paraId="67D0D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3152A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ZJXG008</w:t>
            </w:r>
          </w:p>
        </w:tc>
        <w:tc>
          <w:tcPr>
            <w:tcW w:w="0" w:type="auto"/>
            <w:vAlign w:val="center"/>
          </w:tcPr>
          <w:p w14:paraId="6AF9D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2D91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D4AD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73</w:t>
            </w:r>
          </w:p>
        </w:tc>
        <w:tc>
          <w:tcPr>
            <w:tcW w:w="1236" w:type="dxa"/>
            <w:vAlign w:val="center"/>
          </w:tcPr>
          <w:p w14:paraId="3DB08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FDC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9A17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</w:t>
            </w:r>
          </w:p>
        </w:tc>
        <w:tc>
          <w:tcPr>
            <w:tcW w:w="0" w:type="auto"/>
            <w:vAlign w:val="center"/>
          </w:tcPr>
          <w:p w14:paraId="3710C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0971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ZJXG004</w:t>
            </w:r>
          </w:p>
        </w:tc>
        <w:tc>
          <w:tcPr>
            <w:tcW w:w="0" w:type="auto"/>
            <w:vAlign w:val="center"/>
          </w:tcPr>
          <w:p w14:paraId="21696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5888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147E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71</w:t>
            </w:r>
          </w:p>
        </w:tc>
        <w:tc>
          <w:tcPr>
            <w:tcW w:w="1236" w:type="dxa"/>
            <w:vAlign w:val="center"/>
          </w:tcPr>
          <w:p w14:paraId="096E6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315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37E5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</w:t>
            </w:r>
          </w:p>
        </w:tc>
        <w:tc>
          <w:tcPr>
            <w:tcW w:w="0" w:type="auto"/>
            <w:vAlign w:val="center"/>
          </w:tcPr>
          <w:p w14:paraId="2D911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7EFAB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ZJXG010</w:t>
            </w:r>
          </w:p>
        </w:tc>
        <w:tc>
          <w:tcPr>
            <w:tcW w:w="0" w:type="auto"/>
            <w:vAlign w:val="center"/>
          </w:tcPr>
          <w:p w14:paraId="472A5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7CF7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02B9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65.67</w:t>
            </w:r>
          </w:p>
        </w:tc>
        <w:tc>
          <w:tcPr>
            <w:tcW w:w="1236" w:type="dxa"/>
            <w:vAlign w:val="center"/>
          </w:tcPr>
          <w:p w14:paraId="1D75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55E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6226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</w:t>
            </w:r>
          </w:p>
        </w:tc>
        <w:tc>
          <w:tcPr>
            <w:tcW w:w="0" w:type="auto"/>
            <w:vAlign w:val="center"/>
          </w:tcPr>
          <w:p w14:paraId="67CE4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215A3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ZJXG006</w:t>
            </w:r>
          </w:p>
        </w:tc>
        <w:tc>
          <w:tcPr>
            <w:tcW w:w="0" w:type="auto"/>
            <w:vAlign w:val="center"/>
          </w:tcPr>
          <w:p w14:paraId="7A0F7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27ED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D767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59.33</w:t>
            </w:r>
          </w:p>
        </w:tc>
        <w:tc>
          <w:tcPr>
            <w:tcW w:w="1236" w:type="dxa"/>
            <w:vAlign w:val="center"/>
          </w:tcPr>
          <w:p w14:paraId="57DCF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51E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37C2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</w:t>
            </w:r>
          </w:p>
        </w:tc>
        <w:tc>
          <w:tcPr>
            <w:tcW w:w="0" w:type="auto"/>
            <w:vAlign w:val="center"/>
          </w:tcPr>
          <w:p w14:paraId="355FF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6E8BE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ZJXG003</w:t>
            </w:r>
          </w:p>
        </w:tc>
        <w:tc>
          <w:tcPr>
            <w:tcW w:w="0" w:type="auto"/>
            <w:vAlign w:val="center"/>
          </w:tcPr>
          <w:p w14:paraId="19462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FDB3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0C5C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53.33</w:t>
            </w:r>
          </w:p>
        </w:tc>
        <w:tc>
          <w:tcPr>
            <w:tcW w:w="1236" w:type="dxa"/>
            <w:vAlign w:val="center"/>
          </w:tcPr>
          <w:p w14:paraId="59D6B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B49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2B4C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19D87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7BD1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ZJXG007</w:t>
            </w:r>
          </w:p>
        </w:tc>
        <w:tc>
          <w:tcPr>
            <w:tcW w:w="0" w:type="auto"/>
            <w:vAlign w:val="center"/>
          </w:tcPr>
          <w:p w14:paraId="558F3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6F51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716C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49</w:t>
            </w:r>
          </w:p>
        </w:tc>
        <w:tc>
          <w:tcPr>
            <w:tcW w:w="1236" w:type="dxa"/>
            <w:vAlign w:val="center"/>
          </w:tcPr>
          <w:p w14:paraId="7DEEE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7FE6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1843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11</w:t>
            </w:r>
          </w:p>
        </w:tc>
        <w:tc>
          <w:tcPr>
            <w:tcW w:w="0" w:type="auto"/>
            <w:vAlign w:val="center"/>
          </w:tcPr>
          <w:p w14:paraId="74CB8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53CB3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ZJXG012</w:t>
            </w:r>
          </w:p>
        </w:tc>
        <w:tc>
          <w:tcPr>
            <w:tcW w:w="0" w:type="auto"/>
            <w:vAlign w:val="center"/>
          </w:tcPr>
          <w:p w14:paraId="61456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9D62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77B6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48.67</w:t>
            </w:r>
          </w:p>
        </w:tc>
        <w:tc>
          <w:tcPr>
            <w:tcW w:w="1236" w:type="dxa"/>
            <w:vAlign w:val="center"/>
          </w:tcPr>
          <w:p w14:paraId="13EC1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79D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7BA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缺赛</w:t>
            </w:r>
          </w:p>
        </w:tc>
        <w:tc>
          <w:tcPr>
            <w:tcW w:w="0" w:type="auto"/>
            <w:vAlign w:val="center"/>
          </w:tcPr>
          <w:p w14:paraId="4643D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42647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ZJXG002</w:t>
            </w:r>
          </w:p>
        </w:tc>
        <w:tc>
          <w:tcPr>
            <w:tcW w:w="0" w:type="auto"/>
            <w:vAlign w:val="center"/>
          </w:tcPr>
          <w:p w14:paraId="0BB58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B706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060B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1236" w:type="dxa"/>
            <w:vAlign w:val="center"/>
          </w:tcPr>
          <w:p w14:paraId="48B2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未报到</w:t>
            </w:r>
          </w:p>
        </w:tc>
      </w:tr>
      <w:tr w14:paraId="48EF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8E37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缺赛</w:t>
            </w:r>
          </w:p>
        </w:tc>
        <w:tc>
          <w:tcPr>
            <w:tcW w:w="0" w:type="auto"/>
            <w:vAlign w:val="center"/>
          </w:tcPr>
          <w:p w14:paraId="3D7E1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0" w:type="auto"/>
            <w:vAlign w:val="center"/>
          </w:tcPr>
          <w:p w14:paraId="31FFC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ZJXG013</w:t>
            </w:r>
          </w:p>
        </w:tc>
        <w:tc>
          <w:tcPr>
            <w:tcW w:w="0" w:type="auto"/>
            <w:vAlign w:val="center"/>
          </w:tcPr>
          <w:p w14:paraId="0CFC9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AD09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0FF5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1236" w:type="dxa"/>
            <w:vAlign w:val="center"/>
          </w:tcPr>
          <w:p w14:paraId="67B42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未报到</w:t>
            </w:r>
          </w:p>
        </w:tc>
      </w:tr>
      <w:tr w14:paraId="7EBA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EABC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E330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0" w:type="auto"/>
            <w:vAlign w:val="center"/>
          </w:tcPr>
          <w:p w14:paraId="5FA96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ZJCZ008</w:t>
            </w:r>
          </w:p>
        </w:tc>
        <w:tc>
          <w:tcPr>
            <w:tcW w:w="0" w:type="auto"/>
            <w:vAlign w:val="center"/>
          </w:tcPr>
          <w:p w14:paraId="3A042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ADCF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7B47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74.33</w:t>
            </w:r>
          </w:p>
        </w:tc>
        <w:tc>
          <w:tcPr>
            <w:tcW w:w="1236" w:type="dxa"/>
            <w:vAlign w:val="center"/>
          </w:tcPr>
          <w:p w14:paraId="39F17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E33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3C38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29E6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0" w:type="auto"/>
            <w:vAlign w:val="center"/>
          </w:tcPr>
          <w:p w14:paraId="693A9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ZJCZ001</w:t>
            </w:r>
          </w:p>
        </w:tc>
        <w:tc>
          <w:tcPr>
            <w:tcW w:w="0" w:type="auto"/>
            <w:vAlign w:val="center"/>
          </w:tcPr>
          <w:p w14:paraId="1AA19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A90F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08D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73.33</w:t>
            </w:r>
          </w:p>
        </w:tc>
        <w:tc>
          <w:tcPr>
            <w:tcW w:w="1236" w:type="dxa"/>
            <w:vAlign w:val="center"/>
          </w:tcPr>
          <w:p w14:paraId="7CFC4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0A1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C654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16557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0" w:type="auto"/>
            <w:vAlign w:val="center"/>
          </w:tcPr>
          <w:p w14:paraId="61F48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ZJCZ004</w:t>
            </w:r>
          </w:p>
        </w:tc>
        <w:tc>
          <w:tcPr>
            <w:tcW w:w="0" w:type="auto"/>
            <w:vAlign w:val="center"/>
          </w:tcPr>
          <w:p w14:paraId="607EF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334A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CF94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70.33</w:t>
            </w:r>
          </w:p>
        </w:tc>
        <w:tc>
          <w:tcPr>
            <w:tcW w:w="1236" w:type="dxa"/>
            <w:vAlign w:val="center"/>
          </w:tcPr>
          <w:p w14:paraId="7D316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7DAB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4636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</w:t>
            </w:r>
          </w:p>
        </w:tc>
        <w:tc>
          <w:tcPr>
            <w:tcW w:w="0" w:type="auto"/>
            <w:vAlign w:val="center"/>
          </w:tcPr>
          <w:p w14:paraId="4A0F1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0" w:type="auto"/>
            <w:vAlign w:val="center"/>
          </w:tcPr>
          <w:p w14:paraId="14E7E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ZJCZ009</w:t>
            </w:r>
          </w:p>
        </w:tc>
        <w:tc>
          <w:tcPr>
            <w:tcW w:w="0" w:type="auto"/>
            <w:vAlign w:val="center"/>
          </w:tcPr>
          <w:p w14:paraId="0206C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82C3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CE8E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69.67</w:t>
            </w:r>
          </w:p>
        </w:tc>
        <w:tc>
          <w:tcPr>
            <w:tcW w:w="1236" w:type="dxa"/>
            <w:vAlign w:val="center"/>
          </w:tcPr>
          <w:p w14:paraId="52C16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255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B98B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</w:t>
            </w:r>
          </w:p>
        </w:tc>
        <w:tc>
          <w:tcPr>
            <w:tcW w:w="0" w:type="auto"/>
            <w:vAlign w:val="center"/>
          </w:tcPr>
          <w:p w14:paraId="5B406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0" w:type="auto"/>
            <w:vAlign w:val="center"/>
          </w:tcPr>
          <w:p w14:paraId="54CBA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ZJCZ011</w:t>
            </w:r>
          </w:p>
        </w:tc>
        <w:tc>
          <w:tcPr>
            <w:tcW w:w="0" w:type="auto"/>
            <w:vAlign w:val="center"/>
          </w:tcPr>
          <w:p w14:paraId="70742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4F0D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77F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67.67</w:t>
            </w:r>
          </w:p>
        </w:tc>
        <w:tc>
          <w:tcPr>
            <w:tcW w:w="1236" w:type="dxa"/>
            <w:vAlign w:val="center"/>
          </w:tcPr>
          <w:p w14:paraId="4EE9F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3DD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B02D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</w:t>
            </w:r>
          </w:p>
        </w:tc>
        <w:tc>
          <w:tcPr>
            <w:tcW w:w="0" w:type="auto"/>
            <w:vAlign w:val="center"/>
          </w:tcPr>
          <w:p w14:paraId="5C2CC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0" w:type="auto"/>
            <w:vAlign w:val="center"/>
          </w:tcPr>
          <w:p w14:paraId="75D5B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ZJCZ002</w:t>
            </w:r>
          </w:p>
        </w:tc>
        <w:tc>
          <w:tcPr>
            <w:tcW w:w="0" w:type="auto"/>
            <w:vAlign w:val="center"/>
          </w:tcPr>
          <w:p w14:paraId="6417C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FE63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94AF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66.67</w:t>
            </w:r>
          </w:p>
        </w:tc>
        <w:tc>
          <w:tcPr>
            <w:tcW w:w="1236" w:type="dxa"/>
            <w:vAlign w:val="center"/>
          </w:tcPr>
          <w:p w14:paraId="23C07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70B8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F510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</w:t>
            </w:r>
          </w:p>
        </w:tc>
        <w:tc>
          <w:tcPr>
            <w:tcW w:w="0" w:type="auto"/>
            <w:vAlign w:val="center"/>
          </w:tcPr>
          <w:p w14:paraId="52D12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0" w:type="auto"/>
            <w:vAlign w:val="center"/>
          </w:tcPr>
          <w:p w14:paraId="07C99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ZJCZ003</w:t>
            </w:r>
          </w:p>
        </w:tc>
        <w:tc>
          <w:tcPr>
            <w:tcW w:w="0" w:type="auto"/>
            <w:vAlign w:val="center"/>
          </w:tcPr>
          <w:p w14:paraId="7A9B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858D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F7A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63.33</w:t>
            </w:r>
          </w:p>
        </w:tc>
        <w:tc>
          <w:tcPr>
            <w:tcW w:w="1236" w:type="dxa"/>
            <w:vAlign w:val="center"/>
          </w:tcPr>
          <w:p w14:paraId="6632F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4B9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5227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</w:t>
            </w:r>
          </w:p>
        </w:tc>
        <w:tc>
          <w:tcPr>
            <w:tcW w:w="0" w:type="auto"/>
            <w:vAlign w:val="center"/>
          </w:tcPr>
          <w:p w14:paraId="05977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0" w:type="auto"/>
            <w:vAlign w:val="center"/>
          </w:tcPr>
          <w:p w14:paraId="09482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ZJCZ005</w:t>
            </w:r>
          </w:p>
        </w:tc>
        <w:tc>
          <w:tcPr>
            <w:tcW w:w="0" w:type="auto"/>
            <w:vAlign w:val="center"/>
          </w:tcPr>
          <w:p w14:paraId="2404A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1743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DF04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60.33</w:t>
            </w:r>
          </w:p>
        </w:tc>
        <w:tc>
          <w:tcPr>
            <w:tcW w:w="1236" w:type="dxa"/>
            <w:vAlign w:val="center"/>
          </w:tcPr>
          <w:p w14:paraId="6387E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501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6499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</w:t>
            </w:r>
          </w:p>
        </w:tc>
        <w:tc>
          <w:tcPr>
            <w:tcW w:w="0" w:type="auto"/>
            <w:vAlign w:val="center"/>
          </w:tcPr>
          <w:p w14:paraId="71AD9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0" w:type="auto"/>
            <w:vAlign w:val="center"/>
          </w:tcPr>
          <w:p w14:paraId="5ECC2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ZJCZ012</w:t>
            </w:r>
          </w:p>
        </w:tc>
        <w:tc>
          <w:tcPr>
            <w:tcW w:w="0" w:type="auto"/>
            <w:vAlign w:val="center"/>
          </w:tcPr>
          <w:p w14:paraId="1F2D0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BAC0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F78C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59.33</w:t>
            </w:r>
          </w:p>
        </w:tc>
        <w:tc>
          <w:tcPr>
            <w:tcW w:w="1236" w:type="dxa"/>
            <w:vAlign w:val="center"/>
          </w:tcPr>
          <w:p w14:paraId="7618A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159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A0F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缺赛</w:t>
            </w:r>
          </w:p>
        </w:tc>
        <w:tc>
          <w:tcPr>
            <w:tcW w:w="0" w:type="auto"/>
            <w:vAlign w:val="center"/>
          </w:tcPr>
          <w:p w14:paraId="67073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0" w:type="auto"/>
            <w:vAlign w:val="center"/>
          </w:tcPr>
          <w:p w14:paraId="7AFAF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ZJCZ006</w:t>
            </w:r>
          </w:p>
        </w:tc>
        <w:tc>
          <w:tcPr>
            <w:tcW w:w="0" w:type="auto"/>
            <w:vAlign w:val="center"/>
          </w:tcPr>
          <w:p w14:paraId="6B278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5046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A1A7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1236" w:type="dxa"/>
            <w:vAlign w:val="center"/>
          </w:tcPr>
          <w:p w14:paraId="2A8E1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未报到</w:t>
            </w:r>
          </w:p>
        </w:tc>
      </w:tr>
      <w:tr w14:paraId="61EA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0702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缺赛</w:t>
            </w:r>
          </w:p>
        </w:tc>
        <w:tc>
          <w:tcPr>
            <w:tcW w:w="0" w:type="auto"/>
            <w:vAlign w:val="center"/>
          </w:tcPr>
          <w:p w14:paraId="3810F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0" w:type="auto"/>
            <w:vAlign w:val="center"/>
          </w:tcPr>
          <w:p w14:paraId="03CF0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ZJCZ007</w:t>
            </w:r>
          </w:p>
        </w:tc>
        <w:tc>
          <w:tcPr>
            <w:tcW w:w="0" w:type="auto"/>
            <w:vAlign w:val="center"/>
          </w:tcPr>
          <w:p w14:paraId="7C3D8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93E5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41B1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1236" w:type="dxa"/>
            <w:vAlign w:val="center"/>
          </w:tcPr>
          <w:p w14:paraId="43964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未参赛</w:t>
            </w:r>
          </w:p>
        </w:tc>
      </w:tr>
      <w:tr w14:paraId="3418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B2E3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缺赛</w:t>
            </w:r>
          </w:p>
        </w:tc>
        <w:tc>
          <w:tcPr>
            <w:tcW w:w="0" w:type="auto"/>
            <w:vAlign w:val="center"/>
          </w:tcPr>
          <w:p w14:paraId="76448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0" w:type="auto"/>
            <w:vAlign w:val="center"/>
          </w:tcPr>
          <w:p w14:paraId="4D3D7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ZJCZ010</w:t>
            </w:r>
          </w:p>
        </w:tc>
        <w:tc>
          <w:tcPr>
            <w:tcW w:w="0" w:type="auto"/>
            <w:vAlign w:val="center"/>
          </w:tcPr>
          <w:p w14:paraId="6AA53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68AE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9ADB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1236" w:type="dxa"/>
            <w:vAlign w:val="center"/>
          </w:tcPr>
          <w:p w14:paraId="2D423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未参赛</w:t>
            </w:r>
          </w:p>
        </w:tc>
      </w:tr>
      <w:tr w14:paraId="2C1E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F5DE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缺赛</w:t>
            </w:r>
          </w:p>
        </w:tc>
        <w:tc>
          <w:tcPr>
            <w:tcW w:w="0" w:type="auto"/>
            <w:vAlign w:val="center"/>
          </w:tcPr>
          <w:p w14:paraId="0B16A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0" w:type="auto"/>
            <w:vAlign w:val="center"/>
          </w:tcPr>
          <w:p w14:paraId="75CCF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ZJCZ013</w:t>
            </w:r>
          </w:p>
        </w:tc>
        <w:tc>
          <w:tcPr>
            <w:tcW w:w="0" w:type="auto"/>
            <w:vAlign w:val="center"/>
          </w:tcPr>
          <w:p w14:paraId="6E77F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1C60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CBF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1236" w:type="dxa"/>
            <w:vAlign w:val="center"/>
          </w:tcPr>
          <w:p w14:paraId="27D84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未报到</w:t>
            </w:r>
          </w:p>
        </w:tc>
      </w:tr>
      <w:tr w14:paraId="4970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0841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FFFE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0" w:type="auto"/>
            <w:vAlign w:val="center"/>
          </w:tcPr>
          <w:p w14:paraId="7ED7C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ZJGZ001</w:t>
            </w:r>
          </w:p>
        </w:tc>
        <w:tc>
          <w:tcPr>
            <w:tcW w:w="0" w:type="auto"/>
            <w:vAlign w:val="center"/>
          </w:tcPr>
          <w:p w14:paraId="31D0B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30C7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8078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80.33</w:t>
            </w:r>
          </w:p>
        </w:tc>
        <w:tc>
          <w:tcPr>
            <w:tcW w:w="1236" w:type="dxa"/>
            <w:vAlign w:val="center"/>
          </w:tcPr>
          <w:p w14:paraId="45D4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02D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205E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0" w:type="auto"/>
            <w:vAlign w:val="center"/>
          </w:tcPr>
          <w:p w14:paraId="446B5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0" w:type="auto"/>
            <w:vAlign w:val="center"/>
          </w:tcPr>
          <w:p w14:paraId="10C49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ZJGZ003</w:t>
            </w:r>
          </w:p>
        </w:tc>
        <w:tc>
          <w:tcPr>
            <w:tcW w:w="0" w:type="auto"/>
            <w:vAlign w:val="center"/>
          </w:tcPr>
          <w:p w14:paraId="71B1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1AFF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B16C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74.67</w:t>
            </w:r>
          </w:p>
        </w:tc>
        <w:tc>
          <w:tcPr>
            <w:tcW w:w="1236" w:type="dxa"/>
            <w:vAlign w:val="center"/>
          </w:tcPr>
          <w:p w14:paraId="5B82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02C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FC95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0" w:type="auto"/>
            <w:vAlign w:val="center"/>
          </w:tcPr>
          <w:p w14:paraId="210FA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0" w:type="auto"/>
            <w:vAlign w:val="center"/>
          </w:tcPr>
          <w:p w14:paraId="223A7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ZJGZ008</w:t>
            </w:r>
          </w:p>
        </w:tc>
        <w:tc>
          <w:tcPr>
            <w:tcW w:w="0" w:type="auto"/>
            <w:vAlign w:val="center"/>
          </w:tcPr>
          <w:p w14:paraId="7DF8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C33A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327D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74</w:t>
            </w:r>
          </w:p>
        </w:tc>
        <w:tc>
          <w:tcPr>
            <w:tcW w:w="1236" w:type="dxa"/>
            <w:vAlign w:val="center"/>
          </w:tcPr>
          <w:p w14:paraId="4E48E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7D8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FBDF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</w:t>
            </w:r>
          </w:p>
        </w:tc>
        <w:tc>
          <w:tcPr>
            <w:tcW w:w="0" w:type="auto"/>
            <w:vAlign w:val="center"/>
          </w:tcPr>
          <w:p w14:paraId="4AA1D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0" w:type="auto"/>
            <w:vAlign w:val="center"/>
          </w:tcPr>
          <w:p w14:paraId="00FD1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ZJGZ005</w:t>
            </w:r>
          </w:p>
        </w:tc>
        <w:tc>
          <w:tcPr>
            <w:tcW w:w="0" w:type="auto"/>
            <w:vAlign w:val="center"/>
          </w:tcPr>
          <w:p w14:paraId="20095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A32B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A466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72.33</w:t>
            </w:r>
          </w:p>
        </w:tc>
        <w:tc>
          <w:tcPr>
            <w:tcW w:w="1236" w:type="dxa"/>
            <w:vAlign w:val="center"/>
          </w:tcPr>
          <w:p w14:paraId="19C8D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54D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CC91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</w:t>
            </w:r>
          </w:p>
        </w:tc>
        <w:tc>
          <w:tcPr>
            <w:tcW w:w="0" w:type="auto"/>
            <w:vAlign w:val="center"/>
          </w:tcPr>
          <w:p w14:paraId="6BC9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0" w:type="auto"/>
            <w:vAlign w:val="center"/>
          </w:tcPr>
          <w:p w14:paraId="27838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ZJGZ002</w:t>
            </w:r>
          </w:p>
        </w:tc>
        <w:tc>
          <w:tcPr>
            <w:tcW w:w="0" w:type="auto"/>
            <w:vAlign w:val="center"/>
          </w:tcPr>
          <w:p w14:paraId="29C88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D726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C335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71</w:t>
            </w:r>
          </w:p>
        </w:tc>
        <w:tc>
          <w:tcPr>
            <w:tcW w:w="1236" w:type="dxa"/>
            <w:vAlign w:val="center"/>
          </w:tcPr>
          <w:p w14:paraId="25BAC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577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4C73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</w:t>
            </w:r>
          </w:p>
        </w:tc>
        <w:tc>
          <w:tcPr>
            <w:tcW w:w="0" w:type="auto"/>
            <w:vAlign w:val="center"/>
          </w:tcPr>
          <w:p w14:paraId="4B77D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0" w:type="auto"/>
            <w:vAlign w:val="center"/>
          </w:tcPr>
          <w:p w14:paraId="1BDFC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ZJGZ006</w:t>
            </w:r>
          </w:p>
        </w:tc>
        <w:tc>
          <w:tcPr>
            <w:tcW w:w="0" w:type="auto"/>
            <w:vAlign w:val="center"/>
          </w:tcPr>
          <w:p w14:paraId="366B8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E30B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F4E9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71</w:t>
            </w:r>
          </w:p>
        </w:tc>
        <w:tc>
          <w:tcPr>
            <w:tcW w:w="1236" w:type="dxa"/>
            <w:vAlign w:val="center"/>
          </w:tcPr>
          <w:p w14:paraId="6A412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A4E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AC07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</w:t>
            </w:r>
          </w:p>
        </w:tc>
        <w:tc>
          <w:tcPr>
            <w:tcW w:w="0" w:type="auto"/>
            <w:vAlign w:val="center"/>
          </w:tcPr>
          <w:p w14:paraId="2BDCF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0" w:type="auto"/>
            <w:vAlign w:val="center"/>
          </w:tcPr>
          <w:p w14:paraId="6CBBC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ZJGZ004</w:t>
            </w:r>
          </w:p>
        </w:tc>
        <w:tc>
          <w:tcPr>
            <w:tcW w:w="0" w:type="auto"/>
            <w:vAlign w:val="center"/>
          </w:tcPr>
          <w:p w14:paraId="6053B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E4C9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1D8B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69.67</w:t>
            </w:r>
          </w:p>
        </w:tc>
        <w:tc>
          <w:tcPr>
            <w:tcW w:w="1236" w:type="dxa"/>
            <w:vAlign w:val="center"/>
          </w:tcPr>
          <w:p w14:paraId="06727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CF1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B6B1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</w:t>
            </w:r>
          </w:p>
        </w:tc>
        <w:tc>
          <w:tcPr>
            <w:tcW w:w="0" w:type="auto"/>
            <w:vAlign w:val="center"/>
          </w:tcPr>
          <w:p w14:paraId="03C0E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0" w:type="auto"/>
            <w:vAlign w:val="center"/>
          </w:tcPr>
          <w:p w14:paraId="48C0F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ZJGZ007</w:t>
            </w:r>
          </w:p>
        </w:tc>
        <w:tc>
          <w:tcPr>
            <w:tcW w:w="0" w:type="auto"/>
            <w:vAlign w:val="center"/>
          </w:tcPr>
          <w:p w14:paraId="750E0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CA13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AFDB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69</w:t>
            </w:r>
          </w:p>
        </w:tc>
        <w:tc>
          <w:tcPr>
            <w:tcW w:w="1236" w:type="dxa"/>
            <w:vAlign w:val="center"/>
          </w:tcPr>
          <w:p w14:paraId="0E927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607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E105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</w:t>
            </w:r>
          </w:p>
        </w:tc>
        <w:tc>
          <w:tcPr>
            <w:tcW w:w="0" w:type="auto"/>
            <w:vAlign w:val="center"/>
          </w:tcPr>
          <w:p w14:paraId="07128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0" w:type="auto"/>
            <w:vAlign w:val="center"/>
          </w:tcPr>
          <w:p w14:paraId="1FCE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ZJGZ009</w:t>
            </w:r>
          </w:p>
        </w:tc>
        <w:tc>
          <w:tcPr>
            <w:tcW w:w="0" w:type="auto"/>
            <w:vAlign w:val="center"/>
          </w:tcPr>
          <w:p w14:paraId="5B633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D93E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4C9D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59</w:t>
            </w:r>
          </w:p>
        </w:tc>
        <w:tc>
          <w:tcPr>
            <w:tcW w:w="1236" w:type="dxa"/>
            <w:vAlign w:val="center"/>
          </w:tcPr>
          <w:p w14:paraId="34490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2A3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5" w:type="dxa"/>
            <w:vAlign w:val="center"/>
          </w:tcPr>
          <w:p w14:paraId="726AF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10</w:t>
            </w:r>
          </w:p>
        </w:tc>
        <w:tc>
          <w:tcPr>
            <w:tcW w:w="2089" w:type="dxa"/>
            <w:vAlign w:val="center"/>
          </w:tcPr>
          <w:p w14:paraId="7F943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1524" w:type="dxa"/>
            <w:vAlign w:val="center"/>
          </w:tcPr>
          <w:p w14:paraId="6A9EF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ZJGZ010</w:t>
            </w:r>
          </w:p>
        </w:tc>
        <w:tc>
          <w:tcPr>
            <w:tcW w:w="1883" w:type="dxa"/>
            <w:vAlign w:val="center"/>
          </w:tcPr>
          <w:p w14:paraId="3C527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1524" w:type="dxa"/>
            <w:vAlign w:val="center"/>
          </w:tcPr>
          <w:p w14:paraId="779CA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1093" w:type="dxa"/>
            <w:vAlign w:val="center"/>
          </w:tcPr>
          <w:p w14:paraId="46ACC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58</w:t>
            </w:r>
          </w:p>
        </w:tc>
        <w:tc>
          <w:tcPr>
            <w:tcW w:w="1236" w:type="dxa"/>
            <w:vAlign w:val="center"/>
          </w:tcPr>
          <w:p w14:paraId="3A16B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</w:tbl>
    <w:p w14:paraId="13DB7B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</w:pPr>
      <w:r>
        <w:rPr>
          <w:rFonts w:ascii="黑体" w:hAnsi="黑体" w:eastAsia="黑体"/>
          <w:b/>
          <w:sz w:val="24"/>
        </w:rPr>
        <w:t>五、智能救援赛项（共8队）</w:t>
      </w:r>
    </w:p>
    <w:tbl>
      <w:tblPr>
        <w:tblStyle w:val="33"/>
        <w:tblW w:w="10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547"/>
        <w:gridCol w:w="2552"/>
        <w:gridCol w:w="2552"/>
        <w:gridCol w:w="1572"/>
      </w:tblGrid>
      <w:tr w14:paraId="2C45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81" w:type="dxa"/>
            <w:vAlign w:val="center"/>
          </w:tcPr>
          <w:p w14:paraId="633E5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8"/>
              </w:rPr>
            </w:pPr>
            <w:r>
              <w:rPr>
                <w:rFonts w:ascii="仿宋" w:hAnsi="仿宋" w:eastAsia="仿宋"/>
                <w:b/>
                <w:sz w:val="18"/>
              </w:rPr>
              <w:t>排名</w:t>
            </w:r>
          </w:p>
        </w:tc>
        <w:tc>
          <w:tcPr>
            <w:tcW w:w="2547" w:type="dxa"/>
            <w:vAlign w:val="center"/>
          </w:tcPr>
          <w:p w14:paraId="2D713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8"/>
              </w:rPr>
            </w:pPr>
            <w:r>
              <w:rPr>
                <w:rFonts w:ascii="仿宋" w:hAnsi="仿宋" w:eastAsia="仿宋"/>
                <w:b/>
                <w:sz w:val="18"/>
              </w:rPr>
              <w:t>组别</w:t>
            </w:r>
          </w:p>
        </w:tc>
        <w:tc>
          <w:tcPr>
            <w:tcW w:w="2552" w:type="dxa"/>
            <w:vAlign w:val="center"/>
          </w:tcPr>
          <w:p w14:paraId="283A7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8"/>
              </w:rPr>
            </w:pPr>
            <w:r>
              <w:rPr>
                <w:rFonts w:ascii="仿宋" w:hAnsi="仿宋" w:eastAsia="仿宋"/>
                <w:b/>
                <w:sz w:val="18"/>
              </w:rPr>
              <w:t>参赛编号</w:t>
            </w:r>
          </w:p>
        </w:tc>
        <w:tc>
          <w:tcPr>
            <w:tcW w:w="2552" w:type="dxa"/>
            <w:vAlign w:val="center"/>
          </w:tcPr>
          <w:p w14:paraId="14F0E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8"/>
              </w:rPr>
            </w:pPr>
            <w:r>
              <w:rPr>
                <w:rFonts w:ascii="仿宋" w:hAnsi="仿宋" w:eastAsia="仿宋"/>
                <w:b/>
                <w:sz w:val="18"/>
              </w:rPr>
              <w:t>比赛用时</w:t>
            </w:r>
          </w:p>
        </w:tc>
        <w:tc>
          <w:tcPr>
            <w:tcW w:w="1572" w:type="dxa"/>
            <w:vAlign w:val="center"/>
          </w:tcPr>
          <w:p w14:paraId="1E439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/>
                <w:b/>
                <w:sz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18"/>
                <w:lang w:eastAsia="zh-CN"/>
              </w:rPr>
              <w:t>最终得分</w:t>
            </w:r>
          </w:p>
        </w:tc>
      </w:tr>
      <w:tr w14:paraId="056D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1" w:type="dxa"/>
            <w:vAlign w:val="center"/>
          </w:tcPr>
          <w:p w14:paraId="26957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1</w:t>
            </w:r>
          </w:p>
        </w:tc>
        <w:tc>
          <w:tcPr>
            <w:tcW w:w="2547" w:type="dxa"/>
            <w:vAlign w:val="center"/>
          </w:tcPr>
          <w:p w14:paraId="7625D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2552" w:type="dxa"/>
            <w:vAlign w:val="center"/>
          </w:tcPr>
          <w:p w14:paraId="55CEB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C1GZ009</w:t>
            </w:r>
          </w:p>
        </w:tc>
        <w:tc>
          <w:tcPr>
            <w:tcW w:w="2552" w:type="dxa"/>
            <w:vAlign w:val="center"/>
          </w:tcPr>
          <w:p w14:paraId="08EA4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6分钟</w:t>
            </w:r>
          </w:p>
        </w:tc>
        <w:tc>
          <w:tcPr>
            <w:tcW w:w="1572" w:type="dxa"/>
            <w:vAlign w:val="center"/>
          </w:tcPr>
          <w:p w14:paraId="47340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105</w:t>
            </w:r>
          </w:p>
        </w:tc>
      </w:tr>
      <w:tr w14:paraId="5B5C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1" w:type="dxa"/>
            <w:vAlign w:val="center"/>
          </w:tcPr>
          <w:p w14:paraId="425EC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2</w:t>
            </w:r>
          </w:p>
        </w:tc>
        <w:tc>
          <w:tcPr>
            <w:tcW w:w="2547" w:type="dxa"/>
            <w:vAlign w:val="center"/>
          </w:tcPr>
          <w:p w14:paraId="59E42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2552" w:type="dxa"/>
            <w:vAlign w:val="center"/>
          </w:tcPr>
          <w:p w14:paraId="5F9CA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C1GZ011</w:t>
            </w:r>
          </w:p>
        </w:tc>
        <w:tc>
          <w:tcPr>
            <w:tcW w:w="2552" w:type="dxa"/>
            <w:vAlign w:val="center"/>
          </w:tcPr>
          <w:p w14:paraId="5E68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6分钟</w:t>
            </w:r>
          </w:p>
        </w:tc>
        <w:tc>
          <w:tcPr>
            <w:tcW w:w="1572" w:type="dxa"/>
            <w:vAlign w:val="center"/>
          </w:tcPr>
          <w:p w14:paraId="4F507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105</w:t>
            </w:r>
          </w:p>
        </w:tc>
      </w:tr>
      <w:tr w14:paraId="4979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1" w:type="dxa"/>
            <w:vAlign w:val="center"/>
          </w:tcPr>
          <w:p w14:paraId="37305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</w:t>
            </w:r>
          </w:p>
        </w:tc>
        <w:tc>
          <w:tcPr>
            <w:tcW w:w="2547" w:type="dxa"/>
            <w:vAlign w:val="center"/>
          </w:tcPr>
          <w:p w14:paraId="006D3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2552" w:type="dxa"/>
            <w:vAlign w:val="center"/>
          </w:tcPr>
          <w:p w14:paraId="621C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C1GZ012</w:t>
            </w:r>
          </w:p>
        </w:tc>
        <w:tc>
          <w:tcPr>
            <w:tcW w:w="2552" w:type="dxa"/>
            <w:vAlign w:val="center"/>
          </w:tcPr>
          <w:p w14:paraId="13414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6分钟</w:t>
            </w:r>
          </w:p>
        </w:tc>
        <w:tc>
          <w:tcPr>
            <w:tcW w:w="1572" w:type="dxa"/>
            <w:vAlign w:val="center"/>
          </w:tcPr>
          <w:p w14:paraId="55F02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90</w:t>
            </w:r>
          </w:p>
        </w:tc>
      </w:tr>
      <w:tr w14:paraId="28CF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1" w:type="dxa"/>
            <w:vAlign w:val="center"/>
          </w:tcPr>
          <w:p w14:paraId="7C0EC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4</w:t>
            </w:r>
          </w:p>
        </w:tc>
        <w:tc>
          <w:tcPr>
            <w:tcW w:w="2547" w:type="dxa"/>
            <w:vAlign w:val="center"/>
          </w:tcPr>
          <w:p w14:paraId="1F4DC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2552" w:type="dxa"/>
            <w:vAlign w:val="center"/>
          </w:tcPr>
          <w:p w14:paraId="5CB5B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C1GZ013</w:t>
            </w:r>
          </w:p>
        </w:tc>
        <w:tc>
          <w:tcPr>
            <w:tcW w:w="2552" w:type="dxa"/>
            <w:vAlign w:val="center"/>
          </w:tcPr>
          <w:p w14:paraId="4A04E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6分钟</w:t>
            </w:r>
          </w:p>
        </w:tc>
        <w:tc>
          <w:tcPr>
            <w:tcW w:w="1572" w:type="dxa"/>
            <w:vAlign w:val="center"/>
          </w:tcPr>
          <w:p w14:paraId="4C36A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85</w:t>
            </w:r>
          </w:p>
        </w:tc>
      </w:tr>
      <w:tr w14:paraId="384D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1" w:type="dxa"/>
            <w:vAlign w:val="center"/>
          </w:tcPr>
          <w:p w14:paraId="5FB05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5</w:t>
            </w:r>
          </w:p>
        </w:tc>
        <w:tc>
          <w:tcPr>
            <w:tcW w:w="2547" w:type="dxa"/>
            <w:vAlign w:val="center"/>
          </w:tcPr>
          <w:p w14:paraId="7B0E1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2552" w:type="dxa"/>
            <w:vAlign w:val="center"/>
          </w:tcPr>
          <w:p w14:paraId="7B9CD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C1GZ010</w:t>
            </w:r>
          </w:p>
        </w:tc>
        <w:tc>
          <w:tcPr>
            <w:tcW w:w="2552" w:type="dxa"/>
            <w:vAlign w:val="center"/>
          </w:tcPr>
          <w:p w14:paraId="443DA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6分钟</w:t>
            </w:r>
          </w:p>
        </w:tc>
        <w:tc>
          <w:tcPr>
            <w:tcW w:w="1572" w:type="dxa"/>
            <w:vAlign w:val="center"/>
          </w:tcPr>
          <w:p w14:paraId="0B562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75</w:t>
            </w:r>
          </w:p>
        </w:tc>
      </w:tr>
      <w:tr w14:paraId="5CC7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1" w:type="dxa"/>
            <w:vAlign w:val="center"/>
          </w:tcPr>
          <w:p w14:paraId="07ABE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</w:t>
            </w:r>
          </w:p>
        </w:tc>
        <w:tc>
          <w:tcPr>
            <w:tcW w:w="2547" w:type="dxa"/>
            <w:vAlign w:val="center"/>
          </w:tcPr>
          <w:p w14:paraId="1FE02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2552" w:type="dxa"/>
            <w:vAlign w:val="center"/>
          </w:tcPr>
          <w:p w14:paraId="3C9DD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C1GZ016</w:t>
            </w:r>
          </w:p>
        </w:tc>
        <w:tc>
          <w:tcPr>
            <w:tcW w:w="2552" w:type="dxa"/>
            <w:vAlign w:val="center"/>
          </w:tcPr>
          <w:p w14:paraId="3D9B5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6分钟</w:t>
            </w:r>
          </w:p>
        </w:tc>
        <w:tc>
          <w:tcPr>
            <w:tcW w:w="1572" w:type="dxa"/>
            <w:vAlign w:val="center"/>
          </w:tcPr>
          <w:p w14:paraId="7859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50</w:t>
            </w:r>
          </w:p>
        </w:tc>
      </w:tr>
      <w:tr w14:paraId="7204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1" w:type="dxa"/>
            <w:vAlign w:val="center"/>
          </w:tcPr>
          <w:p w14:paraId="5C75A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7</w:t>
            </w:r>
          </w:p>
        </w:tc>
        <w:tc>
          <w:tcPr>
            <w:tcW w:w="2547" w:type="dxa"/>
            <w:vAlign w:val="center"/>
          </w:tcPr>
          <w:p w14:paraId="758B6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2552" w:type="dxa"/>
            <w:vAlign w:val="center"/>
          </w:tcPr>
          <w:p w14:paraId="46673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C1GZ014</w:t>
            </w:r>
          </w:p>
        </w:tc>
        <w:tc>
          <w:tcPr>
            <w:tcW w:w="2552" w:type="dxa"/>
            <w:vAlign w:val="center"/>
          </w:tcPr>
          <w:p w14:paraId="2BF03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6分钟</w:t>
            </w:r>
          </w:p>
        </w:tc>
        <w:tc>
          <w:tcPr>
            <w:tcW w:w="1572" w:type="dxa"/>
            <w:vAlign w:val="center"/>
          </w:tcPr>
          <w:p w14:paraId="233B9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30</w:t>
            </w:r>
          </w:p>
        </w:tc>
      </w:tr>
      <w:tr w14:paraId="7794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1" w:type="dxa"/>
            <w:vAlign w:val="center"/>
          </w:tcPr>
          <w:p w14:paraId="7F7B1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8</w:t>
            </w:r>
          </w:p>
        </w:tc>
        <w:tc>
          <w:tcPr>
            <w:tcW w:w="2547" w:type="dxa"/>
            <w:vAlign w:val="center"/>
          </w:tcPr>
          <w:p w14:paraId="48CBB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高中组</w:t>
            </w:r>
          </w:p>
        </w:tc>
        <w:tc>
          <w:tcPr>
            <w:tcW w:w="2552" w:type="dxa"/>
            <w:vAlign w:val="center"/>
          </w:tcPr>
          <w:p w14:paraId="7C91E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C1GZ015</w:t>
            </w:r>
          </w:p>
        </w:tc>
        <w:tc>
          <w:tcPr>
            <w:tcW w:w="2552" w:type="dxa"/>
            <w:vAlign w:val="center"/>
          </w:tcPr>
          <w:p w14:paraId="16A79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6分钟</w:t>
            </w:r>
          </w:p>
        </w:tc>
        <w:tc>
          <w:tcPr>
            <w:tcW w:w="1572" w:type="dxa"/>
            <w:vAlign w:val="center"/>
          </w:tcPr>
          <w:p w14:paraId="4D237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8"/>
              </w:rPr>
            </w:pPr>
            <w:r>
              <w:rPr>
                <w:rFonts w:ascii="仿宋" w:hAnsi="仿宋" w:eastAsia="仿宋"/>
                <w:b w:val="0"/>
                <w:sz w:val="18"/>
              </w:rPr>
              <w:t>10</w:t>
            </w:r>
          </w:p>
        </w:tc>
      </w:tr>
    </w:tbl>
    <w:p w14:paraId="6986E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</w:pPr>
      <w:r>
        <w:rPr>
          <w:rFonts w:ascii="黑体" w:hAnsi="黑体" w:eastAsia="黑体"/>
          <w:b/>
          <w:sz w:val="24"/>
        </w:rPr>
        <w:t>六、智享体育赛项（共29队）</w:t>
      </w:r>
    </w:p>
    <w:tbl>
      <w:tblPr>
        <w:tblStyle w:val="33"/>
        <w:tblW w:w="10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119"/>
        <w:gridCol w:w="2279"/>
        <w:gridCol w:w="1633"/>
        <w:gridCol w:w="1848"/>
      </w:tblGrid>
      <w:tr w14:paraId="71A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26" w:type="dxa"/>
            <w:vAlign w:val="center"/>
          </w:tcPr>
          <w:p w14:paraId="0FEC9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排名</w:t>
            </w:r>
          </w:p>
        </w:tc>
        <w:tc>
          <w:tcPr>
            <w:tcW w:w="3119" w:type="dxa"/>
            <w:vAlign w:val="center"/>
          </w:tcPr>
          <w:p w14:paraId="68AFD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组别</w:t>
            </w:r>
          </w:p>
        </w:tc>
        <w:tc>
          <w:tcPr>
            <w:tcW w:w="2279" w:type="dxa"/>
            <w:vAlign w:val="center"/>
          </w:tcPr>
          <w:p w14:paraId="7C9C2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参赛编号</w:t>
            </w:r>
          </w:p>
        </w:tc>
        <w:tc>
          <w:tcPr>
            <w:tcW w:w="1633" w:type="dxa"/>
            <w:vAlign w:val="center"/>
          </w:tcPr>
          <w:p w14:paraId="7B5A4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eastAsia="仿宋"/>
                <w:b/>
                <w:sz w:val="16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16"/>
                <w:lang w:eastAsia="zh-CN"/>
              </w:rPr>
              <w:t>最终得分</w:t>
            </w:r>
          </w:p>
        </w:tc>
        <w:tc>
          <w:tcPr>
            <w:tcW w:w="1848" w:type="dxa"/>
            <w:vAlign w:val="center"/>
          </w:tcPr>
          <w:p w14:paraId="37B75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b/>
                <w:sz w:val="16"/>
              </w:rPr>
            </w:pPr>
            <w:r>
              <w:rPr>
                <w:rFonts w:ascii="仿宋" w:hAnsi="仿宋" w:eastAsia="仿宋"/>
                <w:b/>
                <w:sz w:val="16"/>
              </w:rPr>
              <w:t>备注</w:t>
            </w:r>
          </w:p>
        </w:tc>
      </w:tr>
      <w:tr w14:paraId="7E3C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1448D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3119" w:type="dxa"/>
            <w:vAlign w:val="center"/>
          </w:tcPr>
          <w:p w14:paraId="386F5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279" w:type="dxa"/>
            <w:vAlign w:val="center"/>
          </w:tcPr>
          <w:p w14:paraId="3C70F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ZXXG049</w:t>
            </w:r>
          </w:p>
        </w:tc>
        <w:tc>
          <w:tcPr>
            <w:tcW w:w="1633" w:type="dxa"/>
            <w:vAlign w:val="center"/>
          </w:tcPr>
          <w:p w14:paraId="3755F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94.33</w:t>
            </w:r>
          </w:p>
        </w:tc>
        <w:tc>
          <w:tcPr>
            <w:tcW w:w="1848" w:type="dxa"/>
            <w:vAlign w:val="center"/>
          </w:tcPr>
          <w:p w14:paraId="6FC3C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DB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0BE1E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3119" w:type="dxa"/>
            <w:vAlign w:val="center"/>
          </w:tcPr>
          <w:p w14:paraId="425C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279" w:type="dxa"/>
            <w:vAlign w:val="center"/>
          </w:tcPr>
          <w:p w14:paraId="256A4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ZXXG051</w:t>
            </w:r>
          </w:p>
        </w:tc>
        <w:tc>
          <w:tcPr>
            <w:tcW w:w="1633" w:type="dxa"/>
            <w:vAlign w:val="center"/>
          </w:tcPr>
          <w:p w14:paraId="7536F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90.33</w:t>
            </w:r>
          </w:p>
        </w:tc>
        <w:tc>
          <w:tcPr>
            <w:tcW w:w="1848" w:type="dxa"/>
            <w:vAlign w:val="center"/>
          </w:tcPr>
          <w:p w14:paraId="22E99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5E3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2C9C3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3119" w:type="dxa"/>
            <w:vAlign w:val="center"/>
          </w:tcPr>
          <w:p w14:paraId="1E9FD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279" w:type="dxa"/>
            <w:vAlign w:val="center"/>
          </w:tcPr>
          <w:p w14:paraId="11B44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ZXXG042</w:t>
            </w:r>
          </w:p>
        </w:tc>
        <w:tc>
          <w:tcPr>
            <w:tcW w:w="1633" w:type="dxa"/>
            <w:vAlign w:val="center"/>
          </w:tcPr>
          <w:p w14:paraId="1869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85.67</w:t>
            </w:r>
          </w:p>
        </w:tc>
        <w:tc>
          <w:tcPr>
            <w:tcW w:w="1848" w:type="dxa"/>
            <w:vAlign w:val="center"/>
          </w:tcPr>
          <w:p w14:paraId="76D8A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B52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20F22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</w:t>
            </w:r>
          </w:p>
        </w:tc>
        <w:tc>
          <w:tcPr>
            <w:tcW w:w="3119" w:type="dxa"/>
            <w:vAlign w:val="center"/>
          </w:tcPr>
          <w:p w14:paraId="0209C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279" w:type="dxa"/>
            <w:vAlign w:val="center"/>
          </w:tcPr>
          <w:p w14:paraId="3077F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ZXXG012</w:t>
            </w:r>
          </w:p>
        </w:tc>
        <w:tc>
          <w:tcPr>
            <w:tcW w:w="1633" w:type="dxa"/>
            <w:vAlign w:val="center"/>
          </w:tcPr>
          <w:p w14:paraId="3183E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85.33</w:t>
            </w:r>
          </w:p>
        </w:tc>
        <w:tc>
          <w:tcPr>
            <w:tcW w:w="1848" w:type="dxa"/>
            <w:vAlign w:val="center"/>
          </w:tcPr>
          <w:p w14:paraId="50578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D8E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7A92C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</w:t>
            </w:r>
          </w:p>
        </w:tc>
        <w:tc>
          <w:tcPr>
            <w:tcW w:w="3119" w:type="dxa"/>
            <w:vAlign w:val="center"/>
          </w:tcPr>
          <w:p w14:paraId="6BF8B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279" w:type="dxa"/>
            <w:vAlign w:val="center"/>
          </w:tcPr>
          <w:p w14:paraId="77277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ZXXG040</w:t>
            </w:r>
          </w:p>
        </w:tc>
        <w:tc>
          <w:tcPr>
            <w:tcW w:w="1633" w:type="dxa"/>
            <w:vAlign w:val="center"/>
          </w:tcPr>
          <w:p w14:paraId="32340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82.67</w:t>
            </w:r>
          </w:p>
        </w:tc>
        <w:tc>
          <w:tcPr>
            <w:tcW w:w="1848" w:type="dxa"/>
            <w:vAlign w:val="center"/>
          </w:tcPr>
          <w:p w14:paraId="7DD27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F07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411D6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</w:t>
            </w:r>
          </w:p>
        </w:tc>
        <w:tc>
          <w:tcPr>
            <w:tcW w:w="3119" w:type="dxa"/>
            <w:vAlign w:val="center"/>
          </w:tcPr>
          <w:p w14:paraId="083E3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279" w:type="dxa"/>
            <w:vAlign w:val="center"/>
          </w:tcPr>
          <w:p w14:paraId="7DEE5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ZXXG011</w:t>
            </w:r>
          </w:p>
        </w:tc>
        <w:tc>
          <w:tcPr>
            <w:tcW w:w="1633" w:type="dxa"/>
            <w:vAlign w:val="center"/>
          </w:tcPr>
          <w:p w14:paraId="2335B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65.33</w:t>
            </w:r>
          </w:p>
        </w:tc>
        <w:tc>
          <w:tcPr>
            <w:tcW w:w="1848" w:type="dxa"/>
            <w:vAlign w:val="center"/>
          </w:tcPr>
          <w:p w14:paraId="26C0D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EA5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18D32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</w:t>
            </w:r>
          </w:p>
        </w:tc>
        <w:tc>
          <w:tcPr>
            <w:tcW w:w="3119" w:type="dxa"/>
            <w:vAlign w:val="center"/>
          </w:tcPr>
          <w:p w14:paraId="0ACF2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279" w:type="dxa"/>
            <w:vAlign w:val="center"/>
          </w:tcPr>
          <w:p w14:paraId="3F6AF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ZXXG010</w:t>
            </w:r>
          </w:p>
        </w:tc>
        <w:tc>
          <w:tcPr>
            <w:tcW w:w="1633" w:type="dxa"/>
            <w:vAlign w:val="center"/>
          </w:tcPr>
          <w:p w14:paraId="420AD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61.33</w:t>
            </w:r>
          </w:p>
        </w:tc>
        <w:tc>
          <w:tcPr>
            <w:tcW w:w="1848" w:type="dxa"/>
            <w:vAlign w:val="center"/>
          </w:tcPr>
          <w:p w14:paraId="13050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580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33E76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</w:t>
            </w:r>
          </w:p>
        </w:tc>
        <w:tc>
          <w:tcPr>
            <w:tcW w:w="3119" w:type="dxa"/>
            <w:vAlign w:val="center"/>
          </w:tcPr>
          <w:p w14:paraId="01B82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279" w:type="dxa"/>
            <w:vAlign w:val="center"/>
          </w:tcPr>
          <w:p w14:paraId="6B456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ZXXG009</w:t>
            </w:r>
          </w:p>
        </w:tc>
        <w:tc>
          <w:tcPr>
            <w:tcW w:w="1633" w:type="dxa"/>
            <w:vAlign w:val="center"/>
          </w:tcPr>
          <w:p w14:paraId="0D480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60.33</w:t>
            </w:r>
          </w:p>
        </w:tc>
        <w:tc>
          <w:tcPr>
            <w:tcW w:w="1848" w:type="dxa"/>
            <w:vAlign w:val="center"/>
          </w:tcPr>
          <w:p w14:paraId="51820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79EE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39AA2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</w:t>
            </w:r>
          </w:p>
        </w:tc>
        <w:tc>
          <w:tcPr>
            <w:tcW w:w="3119" w:type="dxa"/>
            <w:vAlign w:val="center"/>
          </w:tcPr>
          <w:p w14:paraId="1FAE9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279" w:type="dxa"/>
            <w:vAlign w:val="center"/>
          </w:tcPr>
          <w:p w14:paraId="4B52D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ZXXG007</w:t>
            </w:r>
          </w:p>
        </w:tc>
        <w:tc>
          <w:tcPr>
            <w:tcW w:w="1633" w:type="dxa"/>
            <w:vAlign w:val="center"/>
          </w:tcPr>
          <w:p w14:paraId="7426B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37</w:t>
            </w:r>
          </w:p>
        </w:tc>
        <w:tc>
          <w:tcPr>
            <w:tcW w:w="1848" w:type="dxa"/>
            <w:vAlign w:val="center"/>
          </w:tcPr>
          <w:p w14:paraId="20856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919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7548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缺赛</w:t>
            </w:r>
          </w:p>
        </w:tc>
        <w:tc>
          <w:tcPr>
            <w:tcW w:w="3119" w:type="dxa"/>
            <w:vAlign w:val="center"/>
          </w:tcPr>
          <w:p w14:paraId="474A0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小学高年级组</w:t>
            </w:r>
          </w:p>
        </w:tc>
        <w:tc>
          <w:tcPr>
            <w:tcW w:w="2279" w:type="dxa"/>
            <w:vAlign w:val="center"/>
          </w:tcPr>
          <w:p w14:paraId="2D535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ZXXG041</w:t>
            </w:r>
          </w:p>
        </w:tc>
        <w:tc>
          <w:tcPr>
            <w:tcW w:w="1633" w:type="dxa"/>
            <w:vAlign w:val="center"/>
          </w:tcPr>
          <w:p w14:paraId="5BA2A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1848" w:type="dxa"/>
            <w:vAlign w:val="center"/>
          </w:tcPr>
          <w:p w14:paraId="11F8D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未检录</w:t>
            </w:r>
          </w:p>
        </w:tc>
      </w:tr>
      <w:tr w14:paraId="16E0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06ADA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3119" w:type="dxa"/>
            <w:vAlign w:val="center"/>
          </w:tcPr>
          <w:p w14:paraId="0529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279" w:type="dxa"/>
            <w:vAlign w:val="center"/>
          </w:tcPr>
          <w:p w14:paraId="2FAE4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ZXCZ008</w:t>
            </w:r>
          </w:p>
        </w:tc>
        <w:tc>
          <w:tcPr>
            <w:tcW w:w="1633" w:type="dxa"/>
            <w:vAlign w:val="center"/>
          </w:tcPr>
          <w:p w14:paraId="27598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56.67</w:t>
            </w:r>
          </w:p>
        </w:tc>
        <w:tc>
          <w:tcPr>
            <w:tcW w:w="1848" w:type="dxa"/>
            <w:vAlign w:val="center"/>
          </w:tcPr>
          <w:p w14:paraId="168D9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DF8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77733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3119" w:type="dxa"/>
            <w:vAlign w:val="center"/>
          </w:tcPr>
          <w:p w14:paraId="48489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279" w:type="dxa"/>
            <w:vAlign w:val="center"/>
          </w:tcPr>
          <w:p w14:paraId="54F79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ZXCZ007</w:t>
            </w:r>
          </w:p>
        </w:tc>
        <w:tc>
          <w:tcPr>
            <w:tcW w:w="1633" w:type="dxa"/>
            <w:vAlign w:val="center"/>
          </w:tcPr>
          <w:p w14:paraId="19067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54</w:t>
            </w:r>
          </w:p>
        </w:tc>
        <w:tc>
          <w:tcPr>
            <w:tcW w:w="1848" w:type="dxa"/>
            <w:vAlign w:val="center"/>
          </w:tcPr>
          <w:p w14:paraId="02C8D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EA9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7D4AE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3119" w:type="dxa"/>
            <w:vAlign w:val="center"/>
          </w:tcPr>
          <w:p w14:paraId="2E4A8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279" w:type="dxa"/>
            <w:vAlign w:val="center"/>
          </w:tcPr>
          <w:p w14:paraId="5DBAA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ZXCZ009</w:t>
            </w:r>
          </w:p>
        </w:tc>
        <w:tc>
          <w:tcPr>
            <w:tcW w:w="1633" w:type="dxa"/>
            <w:vAlign w:val="center"/>
          </w:tcPr>
          <w:p w14:paraId="4D0AA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49.83</w:t>
            </w:r>
          </w:p>
        </w:tc>
        <w:tc>
          <w:tcPr>
            <w:tcW w:w="1848" w:type="dxa"/>
            <w:vAlign w:val="center"/>
          </w:tcPr>
          <w:p w14:paraId="1E5BE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C94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793E2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</w:t>
            </w:r>
          </w:p>
        </w:tc>
        <w:tc>
          <w:tcPr>
            <w:tcW w:w="3119" w:type="dxa"/>
            <w:vAlign w:val="center"/>
          </w:tcPr>
          <w:p w14:paraId="58F8E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279" w:type="dxa"/>
            <w:vAlign w:val="center"/>
          </w:tcPr>
          <w:p w14:paraId="7AAA4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ZXCZ012</w:t>
            </w:r>
          </w:p>
        </w:tc>
        <w:tc>
          <w:tcPr>
            <w:tcW w:w="1633" w:type="dxa"/>
            <w:vAlign w:val="center"/>
          </w:tcPr>
          <w:p w14:paraId="66AD9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46</w:t>
            </w:r>
          </w:p>
        </w:tc>
        <w:tc>
          <w:tcPr>
            <w:tcW w:w="1848" w:type="dxa"/>
            <w:vAlign w:val="center"/>
          </w:tcPr>
          <w:p w14:paraId="37E84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1EE5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7B0C1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</w:t>
            </w:r>
          </w:p>
        </w:tc>
        <w:tc>
          <w:tcPr>
            <w:tcW w:w="3119" w:type="dxa"/>
            <w:vAlign w:val="center"/>
          </w:tcPr>
          <w:p w14:paraId="1F5F4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279" w:type="dxa"/>
            <w:vAlign w:val="center"/>
          </w:tcPr>
          <w:p w14:paraId="06D02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ZXCZ020</w:t>
            </w:r>
          </w:p>
        </w:tc>
        <w:tc>
          <w:tcPr>
            <w:tcW w:w="1633" w:type="dxa"/>
            <w:vAlign w:val="center"/>
          </w:tcPr>
          <w:p w14:paraId="0C4CF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45.67</w:t>
            </w:r>
          </w:p>
        </w:tc>
        <w:tc>
          <w:tcPr>
            <w:tcW w:w="1848" w:type="dxa"/>
            <w:vAlign w:val="center"/>
          </w:tcPr>
          <w:p w14:paraId="016FD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688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5032F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</w:t>
            </w:r>
          </w:p>
        </w:tc>
        <w:tc>
          <w:tcPr>
            <w:tcW w:w="3119" w:type="dxa"/>
            <w:vAlign w:val="center"/>
          </w:tcPr>
          <w:p w14:paraId="317EF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279" w:type="dxa"/>
            <w:vAlign w:val="center"/>
          </w:tcPr>
          <w:p w14:paraId="3A4A1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ZXCZ010</w:t>
            </w:r>
          </w:p>
        </w:tc>
        <w:tc>
          <w:tcPr>
            <w:tcW w:w="1633" w:type="dxa"/>
            <w:vAlign w:val="center"/>
          </w:tcPr>
          <w:p w14:paraId="36B7E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44.67</w:t>
            </w:r>
          </w:p>
        </w:tc>
        <w:tc>
          <w:tcPr>
            <w:tcW w:w="1848" w:type="dxa"/>
            <w:vAlign w:val="center"/>
          </w:tcPr>
          <w:p w14:paraId="06710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AE4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3F24F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</w:t>
            </w:r>
          </w:p>
        </w:tc>
        <w:tc>
          <w:tcPr>
            <w:tcW w:w="3119" w:type="dxa"/>
            <w:vAlign w:val="center"/>
          </w:tcPr>
          <w:p w14:paraId="2C398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279" w:type="dxa"/>
            <w:vAlign w:val="center"/>
          </w:tcPr>
          <w:p w14:paraId="17D27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ZXCZ005</w:t>
            </w:r>
          </w:p>
        </w:tc>
        <w:tc>
          <w:tcPr>
            <w:tcW w:w="1633" w:type="dxa"/>
            <w:vAlign w:val="center"/>
          </w:tcPr>
          <w:p w14:paraId="37360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42.67</w:t>
            </w:r>
          </w:p>
        </w:tc>
        <w:tc>
          <w:tcPr>
            <w:tcW w:w="1848" w:type="dxa"/>
            <w:vAlign w:val="center"/>
          </w:tcPr>
          <w:p w14:paraId="62623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67D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7751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</w:t>
            </w:r>
          </w:p>
        </w:tc>
        <w:tc>
          <w:tcPr>
            <w:tcW w:w="3119" w:type="dxa"/>
            <w:vAlign w:val="center"/>
          </w:tcPr>
          <w:p w14:paraId="2AC3E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279" w:type="dxa"/>
            <w:vAlign w:val="center"/>
          </w:tcPr>
          <w:p w14:paraId="76455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ZXCZ011</w:t>
            </w:r>
          </w:p>
        </w:tc>
        <w:tc>
          <w:tcPr>
            <w:tcW w:w="1633" w:type="dxa"/>
            <w:vAlign w:val="center"/>
          </w:tcPr>
          <w:p w14:paraId="16139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38</w:t>
            </w:r>
          </w:p>
        </w:tc>
        <w:tc>
          <w:tcPr>
            <w:tcW w:w="1848" w:type="dxa"/>
            <w:vAlign w:val="center"/>
          </w:tcPr>
          <w:p w14:paraId="7FC18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7606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1F23E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9</w:t>
            </w:r>
          </w:p>
        </w:tc>
        <w:tc>
          <w:tcPr>
            <w:tcW w:w="3119" w:type="dxa"/>
            <w:vAlign w:val="center"/>
          </w:tcPr>
          <w:p w14:paraId="4ADE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279" w:type="dxa"/>
            <w:vAlign w:val="center"/>
          </w:tcPr>
          <w:p w14:paraId="2693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ZXCZ006</w:t>
            </w:r>
          </w:p>
        </w:tc>
        <w:tc>
          <w:tcPr>
            <w:tcW w:w="1633" w:type="dxa"/>
            <w:vAlign w:val="center"/>
          </w:tcPr>
          <w:p w14:paraId="31DDA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32.33</w:t>
            </w:r>
          </w:p>
        </w:tc>
        <w:tc>
          <w:tcPr>
            <w:tcW w:w="1848" w:type="dxa"/>
            <w:vAlign w:val="center"/>
          </w:tcPr>
          <w:p w14:paraId="19716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3C3C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2C721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10</w:t>
            </w:r>
          </w:p>
        </w:tc>
        <w:tc>
          <w:tcPr>
            <w:tcW w:w="3119" w:type="dxa"/>
            <w:vAlign w:val="center"/>
          </w:tcPr>
          <w:p w14:paraId="189E2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初中组</w:t>
            </w:r>
          </w:p>
        </w:tc>
        <w:tc>
          <w:tcPr>
            <w:tcW w:w="2279" w:type="dxa"/>
            <w:vAlign w:val="center"/>
          </w:tcPr>
          <w:p w14:paraId="16E4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ZXCZ003</w:t>
            </w:r>
          </w:p>
        </w:tc>
        <w:tc>
          <w:tcPr>
            <w:tcW w:w="1633" w:type="dxa"/>
            <w:vAlign w:val="center"/>
          </w:tcPr>
          <w:p w14:paraId="0A4F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31.67</w:t>
            </w:r>
          </w:p>
        </w:tc>
        <w:tc>
          <w:tcPr>
            <w:tcW w:w="1848" w:type="dxa"/>
            <w:vAlign w:val="center"/>
          </w:tcPr>
          <w:p w14:paraId="73D1B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705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70204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1</w:t>
            </w:r>
          </w:p>
        </w:tc>
        <w:tc>
          <w:tcPr>
            <w:tcW w:w="3119" w:type="dxa"/>
            <w:vAlign w:val="center"/>
          </w:tcPr>
          <w:p w14:paraId="37DD3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279" w:type="dxa"/>
            <w:vAlign w:val="center"/>
          </w:tcPr>
          <w:p w14:paraId="7E74E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ZXGZ013</w:t>
            </w:r>
          </w:p>
        </w:tc>
        <w:tc>
          <w:tcPr>
            <w:tcW w:w="1633" w:type="dxa"/>
            <w:vAlign w:val="center"/>
          </w:tcPr>
          <w:p w14:paraId="2A5DD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86</w:t>
            </w:r>
          </w:p>
        </w:tc>
        <w:tc>
          <w:tcPr>
            <w:tcW w:w="1848" w:type="dxa"/>
            <w:vAlign w:val="center"/>
          </w:tcPr>
          <w:p w14:paraId="767B1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B6A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3BA0F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2</w:t>
            </w:r>
          </w:p>
        </w:tc>
        <w:tc>
          <w:tcPr>
            <w:tcW w:w="3119" w:type="dxa"/>
            <w:vAlign w:val="center"/>
          </w:tcPr>
          <w:p w14:paraId="2532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279" w:type="dxa"/>
            <w:vAlign w:val="center"/>
          </w:tcPr>
          <w:p w14:paraId="64943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ZXGZ002</w:t>
            </w:r>
          </w:p>
        </w:tc>
        <w:tc>
          <w:tcPr>
            <w:tcW w:w="1633" w:type="dxa"/>
            <w:vAlign w:val="center"/>
          </w:tcPr>
          <w:p w14:paraId="0FD82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73</w:t>
            </w:r>
          </w:p>
        </w:tc>
        <w:tc>
          <w:tcPr>
            <w:tcW w:w="1848" w:type="dxa"/>
            <w:vAlign w:val="center"/>
          </w:tcPr>
          <w:p w14:paraId="71EE3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29BF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462DD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3</w:t>
            </w:r>
          </w:p>
        </w:tc>
        <w:tc>
          <w:tcPr>
            <w:tcW w:w="3119" w:type="dxa"/>
            <w:vAlign w:val="center"/>
          </w:tcPr>
          <w:p w14:paraId="01D2B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279" w:type="dxa"/>
            <w:vAlign w:val="center"/>
          </w:tcPr>
          <w:p w14:paraId="4FC10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ZXGZ003</w:t>
            </w:r>
          </w:p>
        </w:tc>
        <w:tc>
          <w:tcPr>
            <w:tcW w:w="1633" w:type="dxa"/>
            <w:vAlign w:val="center"/>
          </w:tcPr>
          <w:p w14:paraId="4DE74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70.67</w:t>
            </w:r>
          </w:p>
        </w:tc>
        <w:tc>
          <w:tcPr>
            <w:tcW w:w="1848" w:type="dxa"/>
            <w:vAlign w:val="center"/>
          </w:tcPr>
          <w:p w14:paraId="775E9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4DC6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716D4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4</w:t>
            </w:r>
          </w:p>
        </w:tc>
        <w:tc>
          <w:tcPr>
            <w:tcW w:w="3119" w:type="dxa"/>
            <w:vAlign w:val="center"/>
          </w:tcPr>
          <w:p w14:paraId="4C91E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279" w:type="dxa"/>
            <w:vAlign w:val="center"/>
          </w:tcPr>
          <w:p w14:paraId="15A14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ZXGZ011</w:t>
            </w:r>
          </w:p>
        </w:tc>
        <w:tc>
          <w:tcPr>
            <w:tcW w:w="1633" w:type="dxa"/>
            <w:vAlign w:val="center"/>
          </w:tcPr>
          <w:p w14:paraId="33BA7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63.67</w:t>
            </w:r>
          </w:p>
        </w:tc>
        <w:tc>
          <w:tcPr>
            <w:tcW w:w="1848" w:type="dxa"/>
            <w:vAlign w:val="center"/>
          </w:tcPr>
          <w:p w14:paraId="5772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708E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663D5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</w:t>
            </w:r>
          </w:p>
        </w:tc>
        <w:tc>
          <w:tcPr>
            <w:tcW w:w="3119" w:type="dxa"/>
            <w:vAlign w:val="center"/>
          </w:tcPr>
          <w:p w14:paraId="65B6E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279" w:type="dxa"/>
            <w:vAlign w:val="center"/>
          </w:tcPr>
          <w:p w14:paraId="72B2D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ZXGZ014</w:t>
            </w:r>
          </w:p>
        </w:tc>
        <w:tc>
          <w:tcPr>
            <w:tcW w:w="1633" w:type="dxa"/>
            <w:vAlign w:val="center"/>
          </w:tcPr>
          <w:p w14:paraId="21AAE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57</w:t>
            </w:r>
          </w:p>
        </w:tc>
        <w:tc>
          <w:tcPr>
            <w:tcW w:w="1848" w:type="dxa"/>
            <w:vAlign w:val="center"/>
          </w:tcPr>
          <w:p w14:paraId="1C914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6758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038EB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6</w:t>
            </w:r>
          </w:p>
        </w:tc>
        <w:tc>
          <w:tcPr>
            <w:tcW w:w="3119" w:type="dxa"/>
            <w:vAlign w:val="center"/>
          </w:tcPr>
          <w:p w14:paraId="4B67E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279" w:type="dxa"/>
            <w:vAlign w:val="center"/>
          </w:tcPr>
          <w:p w14:paraId="214E7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ZXGZ010</w:t>
            </w:r>
          </w:p>
        </w:tc>
        <w:tc>
          <w:tcPr>
            <w:tcW w:w="1633" w:type="dxa"/>
            <w:vAlign w:val="center"/>
          </w:tcPr>
          <w:p w14:paraId="0A07C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56.67</w:t>
            </w:r>
          </w:p>
        </w:tc>
        <w:tc>
          <w:tcPr>
            <w:tcW w:w="1848" w:type="dxa"/>
            <w:vAlign w:val="center"/>
          </w:tcPr>
          <w:p w14:paraId="31DE0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12DC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69F63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7</w:t>
            </w:r>
          </w:p>
        </w:tc>
        <w:tc>
          <w:tcPr>
            <w:tcW w:w="3119" w:type="dxa"/>
            <w:vAlign w:val="center"/>
          </w:tcPr>
          <w:p w14:paraId="3923A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279" w:type="dxa"/>
            <w:vAlign w:val="center"/>
          </w:tcPr>
          <w:p w14:paraId="09FCC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ZXGZ008</w:t>
            </w:r>
          </w:p>
        </w:tc>
        <w:tc>
          <w:tcPr>
            <w:tcW w:w="1633" w:type="dxa"/>
            <w:vAlign w:val="center"/>
          </w:tcPr>
          <w:p w14:paraId="4F645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55</w:t>
            </w:r>
          </w:p>
        </w:tc>
        <w:tc>
          <w:tcPr>
            <w:tcW w:w="1848" w:type="dxa"/>
            <w:vAlign w:val="center"/>
          </w:tcPr>
          <w:p w14:paraId="0EAAE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5717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35B2F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8</w:t>
            </w:r>
          </w:p>
        </w:tc>
        <w:tc>
          <w:tcPr>
            <w:tcW w:w="3119" w:type="dxa"/>
            <w:vAlign w:val="center"/>
          </w:tcPr>
          <w:p w14:paraId="51496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279" w:type="dxa"/>
            <w:vAlign w:val="center"/>
          </w:tcPr>
          <w:p w14:paraId="5E763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ZXGZ009</w:t>
            </w:r>
          </w:p>
        </w:tc>
        <w:tc>
          <w:tcPr>
            <w:tcW w:w="1633" w:type="dxa"/>
            <w:vAlign w:val="center"/>
          </w:tcPr>
          <w:p w14:paraId="6EFCF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54.67</w:t>
            </w:r>
          </w:p>
        </w:tc>
        <w:tc>
          <w:tcPr>
            <w:tcW w:w="1848" w:type="dxa"/>
            <w:vAlign w:val="center"/>
          </w:tcPr>
          <w:p w14:paraId="5D3E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</w:tr>
      <w:tr w14:paraId="058E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vAlign w:val="center"/>
          </w:tcPr>
          <w:p w14:paraId="28832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缺赛</w:t>
            </w:r>
          </w:p>
        </w:tc>
        <w:tc>
          <w:tcPr>
            <w:tcW w:w="3119" w:type="dxa"/>
            <w:vAlign w:val="center"/>
          </w:tcPr>
          <w:p w14:paraId="5C20B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高中组</w:t>
            </w:r>
          </w:p>
        </w:tc>
        <w:tc>
          <w:tcPr>
            <w:tcW w:w="2279" w:type="dxa"/>
            <w:vAlign w:val="center"/>
          </w:tcPr>
          <w:p w14:paraId="76F83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ZXGZ017</w:t>
            </w:r>
          </w:p>
        </w:tc>
        <w:tc>
          <w:tcPr>
            <w:tcW w:w="1633" w:type="dxa"/>
            <w:vAlign w:val="center"/>
          </w:tcPr>
          <w:p w14:paraId="700F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</w:p>
        </w:tc>
        <w:tc>
          <w:tcPr>
            <w:tcW w:w="1848" w:type="dxa"/>
            <w:vAlign w:val="center"/>
          </w:tcPr>
          <w:p w14:paraId="5FD74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" w:eastAsia="仿宋"/>
                <w:sz w:val="16"/>
              </w:rPr>
            </w:pPr>
            <w:r>
              <w:rPr>
                <w:rFonts w:ascii="仿宋" w:hAnsi="仿宋" w:eastAsia="仿宋"/>
                <w:b w:val="0"/>
                <w:sz w:val="16"/>
              </w:rPr>
              <w:t>未检录</w:t>
            </w:r>
          </w:p>
        </w:tc>
      </w:tr>
    </w:tbl>
    <w:p w14:paraId="3FCBB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</w:pPr>
    </w:p>
    <w:sectPr>
      <w:pgSz w:w="11906" w:h="16838"/>
      <w:pgMar w:top="794" w:right="907" w:bottom="794" w:left="90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94D451D"/>
    <w:rsid w:val="0A6D3260"/>
    <w:rsid w:val="1A0C7D49"/>
    <w:rsid w:val="352E7D15"/>
    <w:rsid w:val="37B57BB5"/>
    <w:rsid w:val="388F0AF6"/>
    <w:rsid w:val="4F5B577E"/>
    <w:rsid w:val="63751C3E"/>
    <w:rsid w:val="687F3E33"/>
    <w:rsid w:val="6DB93944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857</Words>
  <Characters>1238</Characters>
  <Lines>0</Lines>
  <Paragraphs>0</Paragraphs>
  <TotalTime>68</TotalTime>
  <ScaleCrop>false</ScaleCrop>
  <LinksUpToDate>false</LinksUpToDate>
  <CharactersWithSpaces>1242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陈浩坤</cp:lastModifiedBy>
  <dcterms:modified xsi:type="dcterms:W3CDTF">2026-07-12T12:48:43Z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eyJoZGlkIjoiZmY5ZmU4NGI1OTE1NWU4ZjI0M2YxZWRkZTE5ZDI5YmMiLCJ1c2VySWQiOiIzMTY2OTg0NzMifQ==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FD9C000AF7E24103B005762199B0BE47_13</vt:lpwstr>
  </property>
</Properties>
</file>