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8AE0">
      <w:pPr>
        <w:pStyle w:val="31"/>
        <w:widowControl/>
      </w:pPr>
      <w:r>
        <w:t>首届全国青少年人工智能大赛</w:t>
      </w:r>
      <w:r>
        <w:br w:type="textWrapping"/>
      </w:r>
      <w:r>
        <w:t>贵州省推荐参加全国初赛名单</w:t>
      </w:r>
    </w:p>
    <w:p w14:paraId="70918F49">
      <w:pPr>
        <w:pStyle w:val="3"/>
        <w:widowControl/>
      </w:pPr>
      <w:r>
        <w:t>赛道1：青少年人工智能基础知识（小学）</w:t>
      </w:r>
    </w:p>
    <w:tbl>
      <w:tblPr>
        <w:tblStyle w:val="32"/>
        <w:tblW w:w="100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426"/>
        <w:gridCol w:w="817"/>
        <w:gridCol w:w="638"/>
        <w:gridCol w:w="2512"/>
        <w:gridCol w:w="788"/>
        <w:gridCol w:w="1296"/>
        <w:gridCol w:w="817"/>
      </w:tblGrid>
      <w:tr w14:paraId="2B84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97F86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序号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3822C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行政区域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2B5D5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5BDE8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DE5DC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就读学校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202C0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62F3E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指导教师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BDAC4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赛道</w:t>
            </w:r>
          </w:p>
        </w:tc>
      </w:tr>
      <w:tr w14:paraId="01BDC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F58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F0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F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冯子航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17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74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贵阳市第二实验小学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92B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1F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何廷雯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8C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13B8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D1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69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43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BE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99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54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5C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陈利 喻松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F1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8926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A1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1A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07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班子玥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18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4D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  <w:bookmarkStart w:id="0" w:name="_GoBack"/>
            <w:bookmarkEnd w:id="0"/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B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E4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孙芝凤 黄先元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A5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C0B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E8B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5C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CE8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周若苧煊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66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F3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贵阳市南明区萃元小学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81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F1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卢丹 周小卜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31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458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8C6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66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42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吕元博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9B0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735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18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A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何佳坤 陈娟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4B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5E83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72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072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11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D39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9D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贵阳市第二实验小学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EA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96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李郑红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63E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E74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80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14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28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杨博尧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1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2E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A2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9B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孙文珺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E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617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ED1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CC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78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刘昔维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D4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416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EF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CE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喻松 聂方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72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6F8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46E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B5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F4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黄奕鸣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975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D1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C5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1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何佳坤 祝忆雯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BC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369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67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BE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E1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宁玺恩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93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DF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贵阳市南明区南明小学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0A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80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A0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B71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B5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71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8C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79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DF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6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CCD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虞聪 王书丽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54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A93B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3C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7B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418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蒋昊延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0C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29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贵阳市实验小学未来方舟分校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4B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07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黄比特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C2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78A1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057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51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5F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6D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1C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六盘水市钟山区第四实验小学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A4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D1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陈典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E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A06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6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E7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0CB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尚伟祺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24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27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D6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7D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金春梅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E0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F33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E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20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CD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陈允之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64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E3C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六盘水市钟山区第四实验小学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F6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99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陈典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C8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555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3D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B1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88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刘宇垚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CB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13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云岩区向阳实验小学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B6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67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刘彦贝 左娅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3B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D7B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9E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FA8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06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杨子言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84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88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贵阳市实验小学未来方舟分校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1E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06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B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104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A1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08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EB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林子铂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D6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A1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23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C7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杨海松 宋丽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C9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F3C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7F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7C8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F0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E9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CD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贵阳市实验小学未来方舟分校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E7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69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黄比特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70C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73AA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BD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6C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6A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杨朝予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1E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FA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云岩区枫丹白露小学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1F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07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岳贵湘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D3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3E1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F1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0A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AA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杨思影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DD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D0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4CD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73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12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FA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71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4E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63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罗钰睻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A1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4F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8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59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柳青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76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2C77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56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F9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17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朱紫易依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53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38F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56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E4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郭雅婷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A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B5F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83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B0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520204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3F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王荣禧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15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FA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六盘水市水城区花戛乡花戛小学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97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6E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邓翔 蒋体婵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36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304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93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E7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25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袁璟颐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70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358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F8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79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孙芝凤 范介艳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4B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CD73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55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4E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D4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张吉澳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5E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98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51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43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金春梅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D9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8AED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445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BD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70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吴竣驰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4DD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4A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01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5A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辜永腾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0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413A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E3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5E8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湄潭县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3F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黎子渔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ED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FBA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湄潭县浙大小学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C4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07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田维俊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DD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FA04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40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9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77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方芷萱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AF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84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9A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A27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金春梅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18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F92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56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EB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9F7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B35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80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盘州市第九小学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19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7C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5A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8A5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76E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53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1B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胡峰玮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1F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5F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3D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21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杨海松 宋丽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B2E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03B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6A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EA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B9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阙浩宇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F8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4D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2E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C0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李敬民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319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567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16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6EE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21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DB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EA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6A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C8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D8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9A0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67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32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9E0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萧骁帅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91F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805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48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4F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李青燕 杨芳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B9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C35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28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102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E6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廖呈睿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AA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5B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E2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1B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王国娟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7A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249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49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9A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C5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高闻达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2C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5D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06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4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单丹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00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7E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84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59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B6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张舷祐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1E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6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E9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3C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61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004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8E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83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11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向泓源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358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E0B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贵阳市南明区甲秀小学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81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E7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67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901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FB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CC1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31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2B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B4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4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01C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赵诗怡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7E5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A8C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49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71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荔波县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8B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刘炫毅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19F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EC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荔波县第二小学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A7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62F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莫育总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67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C0F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4B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F3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64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393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AD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B83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AC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蔡霞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F8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44E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9C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799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F9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B8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5A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18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A0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袁江霞 徐海丽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20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113E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675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BC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47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蒋静之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29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FA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C8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3AF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杨海松 宋丽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E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A22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1B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4E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荔波县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F1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李韦梓旭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C1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39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荔波县第二小学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46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C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莫育总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1DC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160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67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87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42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付善毅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06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425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贵阳市实验小学保利云山分校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EC1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AC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王燚 雷瑾盈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77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C16C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BF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A6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C7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4B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76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BC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20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712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7D9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6BB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2A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5C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B9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0E5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六盘水市钟山区第四实验小学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AB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D1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陈典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17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31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9A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DA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04B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于林昊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37F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D1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清镇市四季贵州学校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A0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57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代登陆 王龙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E4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6256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DC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39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1AE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CA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C3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贵阳市南明区萃元小学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FA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68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卢丹 周小卜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53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E6E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85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C2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B61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蔡语隽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6C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25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01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E7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20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1CA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3D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80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镇宁布依族苗族自治县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10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李秀泽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07B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6F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镇宁布依族苗族自治县第四小学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3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A6F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汪鸭珍 李志方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47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09A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D7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1D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9C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潘芊圲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AD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CD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3A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327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9E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C8F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16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5F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57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刘橙希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2B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06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1F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9A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杨海松 宋丽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A3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A19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27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56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AF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陈景欣瑶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6B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9BF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97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E9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3D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9D5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86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2C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098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汪罗义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10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FD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52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4C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喻松 刘开琴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91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FC5B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6C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33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EB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59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8DC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云岩区枫丹白露小学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7D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CC8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岳贵湘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58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7EF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C8B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C3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EBD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程曦晓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33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CB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CF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D5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3E4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A73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BC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CD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84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A9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D1C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D9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29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张治强 喻松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84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B75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05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64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6E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梁艺琳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44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7D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0BB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A7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周进一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A9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DCE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E7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3F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163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陈治均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71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DC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CD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F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田泓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7F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2C2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90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E2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0F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王秋雯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2D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90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66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62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李青燕 吕丹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CC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23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67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DF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FA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徐瑄潞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F3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A3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CE5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F9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周赟 陈朝文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0F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CA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84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84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09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周诗其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4D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72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7E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24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何建中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99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932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E9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C0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27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王艺舒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EF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E6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5B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E2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杨文刚 程青喜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25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683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F6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26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E6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熊明嘉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8D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A2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0DC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47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冯亚敏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2D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35B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95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C4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2E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柏堃钰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26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02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90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19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包茜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77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E21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29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5D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AA5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马子笛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85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74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C9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D8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尤菊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02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30C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FC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9E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BD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谢明佑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87C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84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5F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5B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何建中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3CE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CBB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91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B8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D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李宜霖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EA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9A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5F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EF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41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6C6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FB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2A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344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吴雨夏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39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E05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贵阳市乌当区为明春天实验小学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CD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1A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吴帮全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F4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FE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30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6B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9F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F65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17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遵义市播州区第六小学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E4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C5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梁光琴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80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DF93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8C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8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B8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61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F6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26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1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班亚峰 李红燕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A2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68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EC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63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5D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陈苏俊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8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C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BC3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9C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徐海丽 张金恩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888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B1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78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A4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D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李恒舟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8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1C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89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2C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邓丽平 胡玲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7D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87A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882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022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CA1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喻章黔宽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5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E0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云岩区向阳实验小学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8D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66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许钰娇 刘彦贝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B6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622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E2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7E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F0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瞿骏锋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943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3D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E5D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7F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高维涛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5D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BB7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01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CB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38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EA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08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云岩区向阳实验小学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32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89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许钰娇 李星宇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741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DD6E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3C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9E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6B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E9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F5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E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F2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张雪 陈利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F5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0EE7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D2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F7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1A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汤雯才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BB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20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省府路小学万科城校区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AB9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11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孙晓波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C5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03F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6D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88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90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罗百灵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93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4C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清镇市四季贵州学校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C2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EBA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代登陆 王龙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43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D40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722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F4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CB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罗康裕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53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D6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D3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4F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虞聪 王文杰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B0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485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C8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54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A91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张景杨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53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44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0D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0D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周进一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AE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ABE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35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F7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E5E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李简溢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80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D4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AA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E4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代华容 赵春凤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A0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EAB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B7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7D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C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谭睿汐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7F7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EAB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E8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21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孙芝凤 彭广云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AF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D3FC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57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FC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C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F9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BF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D5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D6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F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51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715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DB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42E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杨靖哲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7FF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17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盘州市第九小学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FE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B1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谭龙辉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D6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BE6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B6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42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32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邓华蕊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54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3C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0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85E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王振云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A6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6F7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5D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F9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5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85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9C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51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B3E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44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820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BB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EA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51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杜海滔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A9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AC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德江县第十小学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D9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0C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40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9222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4D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D9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DB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张恩梭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06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7E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贵阳市青少年宫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04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90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陈昌国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6D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545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B7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C8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9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赵婍羽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70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4A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9C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94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张琴 邹思贵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58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4F9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2E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E90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C1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骆尹驰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4F6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A9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8B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E1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解逸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57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1A5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0A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A69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8A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谢子媞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66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42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清镇市二中集团银河世纪学校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70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35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陈昌国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0E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C20E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F0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CC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白云区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EA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史明松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7C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58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贵阳市白云区永茂小学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D5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76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34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6AA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2C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BC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C2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张栩萌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CC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3F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9E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15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何海涛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0B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97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05F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07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7B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90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A3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780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87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黄丽萍 喻松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D6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03A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EA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F75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05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35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F1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盘州市第九小学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12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4B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张雅宣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AB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A9C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83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44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B1A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90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94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1C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83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杨文刚 张静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71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FD0A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96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2E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桐梓县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1E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聂梓宣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93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9D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桐梓县娄山关将军希望小学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02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ED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何开政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54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9A8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CC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82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6F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袁晟程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E5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61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2F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FB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DE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C89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8E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60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5F3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赵玥颖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D5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99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DF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9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王霞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67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26AB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F5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56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D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陈德熹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681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FA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贵阳市乌当区乐湾国际实验小学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CA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38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李学良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59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A54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EB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CE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关岭布依族苗族自治县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A3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E2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71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关岭布依族苗族自治县思源实验学校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6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B6E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韦远友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CC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CBA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1A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36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86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王韵橙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CE8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A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CE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E7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解逸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13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2A4C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353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C5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24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韩子谊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BB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66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六盘水市钟山区第四实验小学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B28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4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陈典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2D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A4B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48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26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6A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31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8E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0E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3B8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梁光临 陈菊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A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F95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E8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EA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0E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班瑞航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EF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D9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BD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F6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班亚峰 李红燕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01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9F53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33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1A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CAA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88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F0D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EB7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56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35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CB85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B8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D4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55E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李佳忆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47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7F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FB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BFD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9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3CC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D4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23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80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1C0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41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241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1E5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李俊丽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85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8C8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303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D3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80A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梁恒毅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42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7A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盘州市第九小学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49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2C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俞粉桃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5F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178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48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1D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19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罗钦洪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018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D5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BA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2B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B3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9DA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21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58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2F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柳保佟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672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8E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贵阳市乌当区乐湾国际实验小学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08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37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李学良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D4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B67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83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01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BF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A1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D3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86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D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4F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72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50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FC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02F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张之翰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59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FC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贵阳市云岩区中天北京小学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33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32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张先祥 郁霜艳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52A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3C9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ED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F1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E4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杨明睿萱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FE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64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贵阳市乌当区为明春天实验小学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4F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FB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安亚宁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00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359A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D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FED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8F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王皓麟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26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80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贵阳市林木小学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6E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4D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吴洪娟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A3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305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01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C1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A7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赵同周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B31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3D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D3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CE7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C6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45A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41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EE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AB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黄洛书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3F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59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贵阳市观山湖区外国语实验小学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6C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34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陈昌国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3B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616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F5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48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500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穆子涵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47F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98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2E6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00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黎礼建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9F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8109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E2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60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E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贾瑞阳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C3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84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702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7F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郭雅婷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7B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652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DB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09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7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周余谦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60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F1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云岩区向阳实验小学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24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12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许钰娇 李星宇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10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B8B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40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EC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A0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B5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47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EE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18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CA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490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1C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2F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C3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管悟宁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0D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BA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贵阳市实验小学（总校）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6D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02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刘宇洪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2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0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ACA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07E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6B3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35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01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40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F0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杨益丹 谭雪岚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79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81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AF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E6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6B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陈彦汐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3C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8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64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DA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姚洪 李津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E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E74E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4E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04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09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罗玲蕊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CF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9C2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3C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5B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薛臻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55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D0E2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DC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25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41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卢郁默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B6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0DB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云岩区向阳实验小学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89F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02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姚雯静 刘彦贝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5E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CC64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20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5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8A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E8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63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543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93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李芳 田桂兰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024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E744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D2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4C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D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9E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B6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38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9C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李强 陈利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107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D58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A7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2E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122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宋翔睿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98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7F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瓮安九小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EC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B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毛俊文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0D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173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20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72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12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D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51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观山湖第十一中学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87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D1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C7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7E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B7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62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169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方辰逸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F9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7C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观山湖区华润小学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0D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51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吴燕玲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27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745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ED1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A1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DC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叶发文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E4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03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贵阳市省府路小学恒大帝景分校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93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38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郑霞 刘乐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59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B9AA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5E8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0F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98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王铭扬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FB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0A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清镇市红枫第二小学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90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8DD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翟培华 田雨蕾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E6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6AB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8B7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66A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65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张永楠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74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9C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57F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59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薛臻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13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090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21C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2D5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B8D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胡津睿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63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11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05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DD1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17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8D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8B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F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白云区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3F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杨语萱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8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A1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贵阳市白云区永茂小学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43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E0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CE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C2A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A35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CC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3A9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熊思城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669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1B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5B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F3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周进一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58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D357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3A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9ED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白云区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B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姚焜烨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E17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0D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贵阳市白云区永茂小学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AD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02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6E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F09C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A6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382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0A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廖晟钧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193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4F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66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62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周进一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F5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8BBC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76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08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99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70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C2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北京市西城区黄城根小学贵阳分校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8F7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29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陈昌国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F3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798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F8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64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907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杨紫萱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EC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BD0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C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F0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E0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1D0B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EBF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5A8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4FB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黄圣庭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B3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E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贵阳市省府路小学恒大帝景分校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5D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37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郑霞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266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A42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1EA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C9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凯里市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57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郭昌灵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3A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D2A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凯里市第十一小学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43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1A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王霞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07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42D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AB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A2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贵定县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CD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93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42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贵定县昌明经济开发区实验小学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0B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47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B7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694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33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1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贵定县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50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罗帷熙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3D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56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贵定县昌明经济开发区实验小学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02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43E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02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63EA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CB7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49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F7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白梦杰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7C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22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52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CD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梁琳 陈绍仪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3E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D4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F3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0E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3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A9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34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CB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1C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陈欢欢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11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8CD0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D5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C2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3C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61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5C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福泉市牛场堡子小学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41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EE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覃愿娟 王成凤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5C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02A5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AE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41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E6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燕梦瑶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3E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D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50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DBB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虞聪 王书丽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27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CB6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40A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7E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B4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王艺锦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C0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29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福泉市牛场堡子小学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C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B8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王福平 王叶婧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D5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F31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A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85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6B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邓知墨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9D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A0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33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59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48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78CD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EF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45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C1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张玮翔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987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EE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946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91A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薛臻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FB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048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90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53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16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08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9C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7CB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2C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吕鑫 张玲玲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78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2BBD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D0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28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68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董桉郡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85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45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清镇市红枫第二小学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49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36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翟培华 田雨蕾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A6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4B91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E4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05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AA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DAB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D3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德江县枫香溪镇袁场小学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C54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82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黄乾龙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10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0CB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37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3C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A7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侯雨辰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333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1B2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0A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EC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夏可黎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01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BBF8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17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D06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白云区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064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谢宇瀚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61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92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贵阳市白云区永茂小学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B5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91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4D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F4CC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681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FE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0A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张瀚允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A69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39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贵阳观山湖外国语实验小学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DC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79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陈国昌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4D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338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B8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17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2D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马忠罡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7C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E0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1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FF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6A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530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06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AA1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A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严梦桐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CA8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F2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贵阳市林木小学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CD4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7F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杨小影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11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98A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7A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83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70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林家智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1E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92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云岩区枫丹白露小学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0E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D9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陈颖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76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F6C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809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4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0B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0A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611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E5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C0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李连娟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22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DDC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EA7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C6A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AC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96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AF3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六盘水市钟山区青少年活动中心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F8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B1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王家生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7C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C69E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1F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A8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2F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田慧茹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C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09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德江县枫香溪镇袁场小学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94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38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黄乾龙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11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BA5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F37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3F9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B2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85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F7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福泉市牛场堡子小学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78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C0F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王福平 王登高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976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414A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2D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3A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5F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28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20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C6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B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李青燕 吕丹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EF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9302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314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D5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F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周瀚元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36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CF5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3B5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6E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巫丹 王丽莎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89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DDBA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4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4A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镇宁布依族苗族自治县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0D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陈庭轩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29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CD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镇宁布依族苗族自治县第四小学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1D8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D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汪鸭珍 白云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87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CE5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8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CD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5E9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杨明馨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E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4A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福泉市牛场堡子小学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C9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D4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王福平 王登高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0A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200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8D7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EAB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BE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刘焕坤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913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5B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贵阳市南明区南明小学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3A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20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余庆梅 杜莲娇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CA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F9EC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96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CF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04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2D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40F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贵阳市南明区萃元小学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D1C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A2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王小玲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E1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EB4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B3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44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7A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詹洪盛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DE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1F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D7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B5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冉宇强 梁琳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5AA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949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20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DE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F0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杨知禄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5B3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65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贵阳市南明区萃元小学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29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59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李杳雨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A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9B29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66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C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3B4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A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3A7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E7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7A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郑荣荣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010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CF5B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04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E5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72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刘云迪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4D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D0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34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C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刘琴芳 何世强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BA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7B1D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1F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A9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77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89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71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EE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BF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郑宏燕 吴壮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D7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A86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C4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C1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45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49F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95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A9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D4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单丹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0D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290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CD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331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湄潭县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C7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柴子童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1F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9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湄潭县浙大小学康乐校区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D4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10E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罗贤淑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BB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2C2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F3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02F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E1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郭骏航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6C2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70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C0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DA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沈希希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1AE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A908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15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21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FA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李思晨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B0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24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7D2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664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C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5A8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27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44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86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彭玟滔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6D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79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19E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5B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周进一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29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412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1E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43F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2C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申羽宸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4C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EC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57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3F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吕燕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D7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01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85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D9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CD4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卢林静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D7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31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54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20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杨文刚 程青喜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42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742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95C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7E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D4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A2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9E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C2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46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李易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32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A7C0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F4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B2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5D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3A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EA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3C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48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王芳 杨慧明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6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F5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91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B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59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颜子沐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39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D0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59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73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00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62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05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D00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78A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00F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4B5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贵阳市林木小学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3A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A3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刘永蕾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EDF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AAA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CF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E7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C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张博钧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D5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5E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E9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6A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刘娅琴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4C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F15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C1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90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E14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胡润青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59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0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贵阳市南明区萃元小学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A8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0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王小玲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C5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D29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70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D40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86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0C6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C8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FD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DC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余东 张焱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F3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438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A0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26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CE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陈鑫潼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23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AF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DD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16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8C6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93F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02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09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473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BF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58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D9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31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岑世富 王顺挺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61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A66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DD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22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D6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刘宁馨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34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76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E9F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90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郑荣荣 张庭分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B1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016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EE0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BA7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5B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D9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49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894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F2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DA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195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F6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4A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CB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黄朱紫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52F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B6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152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DC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冯海燕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5C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FA6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9F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4E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D4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郭瀚泽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C8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D4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云岩区向阳实验小学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17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F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姚雯静 刘彦贝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FC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16A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BD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6C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CE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符飞琳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385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B5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贵阳市安井学校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28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0A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李宏瑾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35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0D1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04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12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镇宁布依族苗族自治县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73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李浥尘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26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B3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镇宁布依族苗族自治县第四小学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A8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CE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张厚兰 伍灵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50F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EAAE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4B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23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E5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杨予恒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E0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0C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贵阳市南明区萃元小学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64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EB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李杳雨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F81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BB33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0B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013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054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8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B4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A3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0A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李艳 杨忠红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79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035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91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C5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C4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邢执中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4C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3D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97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66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2D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67A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1F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2F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DF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穆一畅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7E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0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F4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49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4A1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AA0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B9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15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1C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7A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AD6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46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2D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88C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25A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AF8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C2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3F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D4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9B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EA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EB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喻松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EB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907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6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8C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A0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36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A54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福泉市牛场堡子小学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B8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4B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王福平 夏莉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0E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2C9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65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952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9D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01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FE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A3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D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张雄飞 冉启红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3C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A3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5B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AC3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0D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罗嘉胤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3A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4F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遵义市播州区第六小学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59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515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梁光琴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83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1AC0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D64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CA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镇宁布依族苗族自治县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2A9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钟富亚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C5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89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镇宁自治县第四小学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72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B4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李粉艳 马超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BAB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6D11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EC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CD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D6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李申宥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CFF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E3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3E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BB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AC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847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28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B4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A06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李雨橙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88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084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贵阳市南明区甲秀小学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98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72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胡雯雯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D6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AE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E6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E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0A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F3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84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41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33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龙前韦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B3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5C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B1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52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B1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陈家槿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E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E4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FF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BD4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赵诗怡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45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D19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AA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E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DE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30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06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贵阳市实验小学未来方舟分校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1FF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26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黄比特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14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8D8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97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EA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71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王誉橙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46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0DE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DC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A3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李青燕 杨芳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7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4E1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56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D6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31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李炳萱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88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3E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BE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5F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沈希希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A9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86F8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D9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2C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51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孟子钧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A9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94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贵阳市青少年宫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7F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AC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07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595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F8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E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01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曾昭嵘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39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A6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D5E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EE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张沐韩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C1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D7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6A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71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381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陈星旭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D3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4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AF6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9B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9A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8CC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A6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20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3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陈彦池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FF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E6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17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72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张沐韩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D2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1416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CB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F2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5A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代梓钧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5F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F9B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14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D00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杨慧明 王芳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0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51B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A31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774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7A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骆林霖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56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2C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盘州市第九小学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84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0A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张雅宣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9A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EC0F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3A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45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30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C56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6C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8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BD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薛臻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4D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5F3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2D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51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D3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07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EF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BA1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F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杨文刚 程青喜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9C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9D0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A6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12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9D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李佑泉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3E9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00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贵阳市林木小学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7A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298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BE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58C4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DA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A5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C2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E1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15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5BF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41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潘礼群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8B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E52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CD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75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47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蒋丙琨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F3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10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贵阳市乌当区乐湾国际实验小学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B0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61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谢晓羽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97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D95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CA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92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A0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谢宇程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42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52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AC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BF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郑荣荣 王书丽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0B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52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E4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3B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F72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D1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5E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贵阳市青少年宫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50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A1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BA8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068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F15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71A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90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缪佶恩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70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2C6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贵阳市云岩区中天北京小学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7F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5A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张先祥 郁霜艳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1F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E9A6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74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2CF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A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罗博骏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42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A7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9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BD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马燕 杨双莲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DB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B5A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C2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8A8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4E8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F4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CF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B6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8F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陈兴美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3C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ED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FF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93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B90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3E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59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07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D2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陈欢欢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B2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A6E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B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F8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E5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童天浩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67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6A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5D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59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吴飞碧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9D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065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1B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DA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F3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A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F5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DA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3A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王倩 赵雪飞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2C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25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9C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4E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6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王崇墨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EE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242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观山湖区华润小学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F4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DE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邱伶俐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29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BD3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BA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26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16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闫文辰欣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0D2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50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贵阳市南明区南明小学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C0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67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A9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AE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84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A5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CE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黄芷晗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B7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1F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16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8A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14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F7E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36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DA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17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94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07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27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70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49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6F8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32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5CB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41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石弟桓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4A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B7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6C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0A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朱青青 梁梅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075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326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62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AC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D6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8D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6B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德江县枫香溪镇袁场小学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DE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21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徐华健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8F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7C9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EE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617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DDC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龙运楷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14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88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3F8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DC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杨文刚 成袁融雪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CEE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69D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3F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2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09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罗思砚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B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B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贵阳市云岩区中天北京小学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9E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6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张先祥 郁霜艳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74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779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93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83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13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李传灏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A5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A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771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EE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46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7B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6F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29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7AA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E0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8D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44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3B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徐守佳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F0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EEE1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43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E51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82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徐靖修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FC0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E6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7F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1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冉杙涵 吕丹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0C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E1F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47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F7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F27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黄子懿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47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3E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贵阳市双语实验小学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24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44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杨小燕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91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1A9F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72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F1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2D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马若茜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A7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CC0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7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38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张琴 张黔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0F6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A77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E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59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05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夏敏糯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F7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6D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福泉市牛场堡子小学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11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D13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王福平 杨杨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26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C6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31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FE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8C8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彭翁俊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DB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E77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贵阳市林木小学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03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C0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刘颖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23F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FB8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43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C5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BA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4E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3C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4E1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A5E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伍彪 张秦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26D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B99D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5D5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60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安顺市 镇宁布依族苗族自治县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91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EF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3F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镇宁布依族苗族自治县第四小学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0A7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B4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郑鹏军 张海龙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84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0AC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59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E61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12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张时韬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D8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5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瓮安二小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CC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4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77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276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13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BE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6F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BB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80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D6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0F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赵芬 龙安青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26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043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C0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65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C81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1F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67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7A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79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曹倩敏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F1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E16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C0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94A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AC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黄虎钰泓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36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F4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FA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15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沈子祺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AB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AB2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D3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86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EF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霍悠扬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FB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26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27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3E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曹倩敏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BD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479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C0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A8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51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1A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B7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D7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45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辜永腾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E7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5BE4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72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D9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20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韦泽谦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F3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8E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51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9C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C2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367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2C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346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F0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陈雅茜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50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436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F3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45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赵芬 班秋秋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79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4C7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DA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14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5DC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何泓逸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3D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6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观山湖区华润小学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8F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B9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2E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7AE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77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58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C8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66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82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0B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09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胡玲 张健侠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0C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234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8D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0C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8B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EF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0B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4D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3A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56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76E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61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DB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2C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0F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C2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0F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8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陈鹏 赵芬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69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A6A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F0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47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9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BC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A1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221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57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李青燕 吕丹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DE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D27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34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C6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荔波县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8F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莫淋丰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FD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C79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荔波县第二小学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2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DD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莫育总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93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9BF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52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B51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FB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芮乐铖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58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41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贵阳市第二实验小学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C90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04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张玉莲 陈昌国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B7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8703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4A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A4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7A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胡伊萌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30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18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EA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30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3A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C48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47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0C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C0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9C4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0D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D1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71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3B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DD9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AB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E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AC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靳焕熙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B0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F6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E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02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4E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067A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C7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80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91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龙清瑶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C6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83E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3B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A8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余文 蒋春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04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EC0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4D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B1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9E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7B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6E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贵阳市林木小学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5A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96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E0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1DF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92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AA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FB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曾永稷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27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BD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华润小学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67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89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邢妍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BC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E23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A2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63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0F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宋赣骏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62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28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C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77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0C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200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46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83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50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张宸彬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5C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CF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贵阳市省府路小学恒大帝景分校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07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0D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郑霞 尤贵林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CB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4A76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C3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4C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46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田钰清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BB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A9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盘州市第八小学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F0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46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胡玲 张健侠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C1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F87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3A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F3B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3F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34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A1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德江县枫香溪镇袁场小学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A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4A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李世海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05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426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16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0A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BD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胡泽诗雅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80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D9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546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138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翟纳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8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5F3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548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CB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AE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刘智睿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BD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67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遵义市播州区第六小学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D8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3E0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陈彬耀 周德权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9A7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3A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F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AC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45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B9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5D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贵阳市环西小学普天分校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0A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4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周世盈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56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9C0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3E1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A4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30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肖熊淇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E0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C5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六枝特区梭戛苗族彝族回族乡小学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69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3B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709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04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5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BA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4B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田子一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67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1CD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787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87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石俊 梁琳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D2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2FD4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E0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55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9E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何师漉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65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D8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贵阳市乌当区为明春天实验小学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03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E6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吴帮全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B2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2AFC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85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32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A42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BF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75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6C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70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皮祥云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D5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60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41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07F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33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王琪睿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F3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87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B2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42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杨文刚 张静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FB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DC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A6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A5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荔波县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12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何炳毅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2B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FB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荔波县第二小学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1E0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26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蒙信科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C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8E74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AE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CC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E5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陈文珺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7A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EA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清镇市红枫第三小学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CB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57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杨玉红 岑雪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4E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39F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857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99F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6B7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余沐柚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00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06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贵阳市云岩区第一小学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C3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EC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吕燕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7BD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84A4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EC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B4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20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吕林铠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D0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D8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贵阳市南明区萃元小学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A0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21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陈玉烨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39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524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813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25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D0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C2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F0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瓮安九小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90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469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毛俊文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39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63F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A90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91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0F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兰梓洛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15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53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B9F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68E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34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4F6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66F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31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54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万宸玮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81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FB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云岩区枫丹白露小学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BD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41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岳贵湘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37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BBA6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862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3A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A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刘宇璋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EC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B8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贵阳市云岩区中天北京小学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D5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7F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符衡 张先祥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0B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1AB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E3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5A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95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杨顺乾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D6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42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61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94A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胡议芳/罗丽艳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83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5D99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D4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73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C1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91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AD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A6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C4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胡议芳/唐畅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AF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6BB1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69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F4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27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58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7E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4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6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陈洪容/罗丽艳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C4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40F3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3D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85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20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杨啟丽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E2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47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7E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C26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唐畅/罗丽艳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2D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C822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6E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37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98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88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59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A4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F5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陈洪容/唐畅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9F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862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EF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2C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969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赵媛晶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6C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41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99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4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唐畅/胡楠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97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2E6D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AE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3483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C6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02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FC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A7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3B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37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陈洪容/胡楠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6A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782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1C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3484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5C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31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陈俐霖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CB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E3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2D9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192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唐畅/陈洪容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02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5B8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10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3502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1A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07D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58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96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7B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5C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胡楠/胡议芳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9A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E857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C4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3509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10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CFD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2C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0C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FC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72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胡楠/陈洪容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71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8139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A1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3521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03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B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B8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F8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0E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40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胡楠/胡议芳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F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B25F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6E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3448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BF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07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钟轩宇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89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D0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34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BC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胡议芳/胡楠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1B1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</w:tbl>
    <w:p w14:paraId="69696AF3">
      <w:r>
        <w:br w:type="page"/>
      </w:r>
    </w:p>
    <w:p w14:paraId="686EADCD">
      <w:pPr>
        <w:pStyle w:val="3"/>
        <w:widowControl/>
      </w:pPr>
      <w:r>
        <w:t>赛道1：青少年人工智能基础知识（初中）</w:t>
      </w:r>
    </w:p>
    <w:tbl>
      <w:tblPr>
        <w:tblStyle w:val="32"/>
        <w:tblW w:w="101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426"/>
        <w:gridCol w:w="1026"/>
        <w:gridCol w:w="642"/>
        <w:gridCol w:w="2616"/>
        <w:gridCol w:w="717"/>
        <w:gridCol w:w="1182"/>
        <w:gridCol w:w="829"/>
      </w:tblGrid>
      <w:tr w14:paraId="4FA1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4F3AB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序号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71E9F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行政区域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7F1C0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04BBC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性别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8B447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就读学校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C0B8C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59586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指导教师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DB034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赛道</w:t>
            </w:r>
          </w:p>
        </w:tc>
      </w:tr>
      <w:tr w14:paraId="6D45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00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23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3B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016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62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B1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45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管成讲 李晗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F4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1BDC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BA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D3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0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李道嘉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FF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62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77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8F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文继珊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8C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07BC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B7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17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32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魏君逸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60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CD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F3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BB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76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276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F4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9F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5F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5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27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清镇市第二中学教育集团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6A6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54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吴再敏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B3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0EF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EE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9B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BE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赵晋熙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F0E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E5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97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A4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布腾 魏传新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DC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2C5A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3C3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82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AB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李默然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6D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DA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47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A2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谢孝兵 赵兴江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45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3BC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C0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ED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E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晏瑞霞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DE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48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12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29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74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012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A2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672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4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兰星翔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BC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80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544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0A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王兴琴 易传梅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B5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95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AC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2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FF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李庆茹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D9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F2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1A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D4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唐维艰 杨秋妹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0B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50C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9A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AF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BD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周素吉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5D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A29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6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E5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刘晓宇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73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19D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08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9D2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22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易君浩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10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9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E1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CA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B76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861E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7B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1E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D7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李颖柔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A3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87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4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8C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鄢艺欣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1E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F1F8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A9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F0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25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B5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F1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20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2F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DF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16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BE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6A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55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何若嫣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7C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3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85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D3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DD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33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5B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17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D1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李雅诺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92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EA5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C6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5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何栩 朱海义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39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5D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4B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E3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CB5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E8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C7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4C8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22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6C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D609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1F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16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9C8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乔泊云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2B8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8C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贵阳市观山湖区普瑞学校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66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55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何跃 龙吉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40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63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99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62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A7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B4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83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7C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4D8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D3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2DF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679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EE1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20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刘运灵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74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27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1D8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0B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F9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8BC1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11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84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96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侯品信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E8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C8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六盘水市第十四中学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43D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F4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罗露 罗丹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F9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BCA7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0D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EA8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F5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罗家珍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E7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0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06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46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BD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FEC3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2B5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74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47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1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CA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39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59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A2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77C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01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ED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31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32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01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2A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F0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管成讲 李晗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85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AEC8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5A5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45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31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余天溱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92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45A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清镇市第二中学教育集团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7C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AA7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罗龙涛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A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416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53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CA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4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毛依琳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68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E0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FE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1B3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支引春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49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59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5F6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50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E1F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骆奇凡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AE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5A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D0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B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E4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29EA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9D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58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毕节市 · 黔西市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9E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A2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02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黔西市思源实验学校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43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A3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张正娥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F8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8B65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41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5F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FA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杨贵仁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67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13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B4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FAA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96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A53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9C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F2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68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刘柏男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A1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046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六盘水市第十四中学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81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D9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罗丹 李艺玲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9E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0E6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D2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68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125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吴凯琳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21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39F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C2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B4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刘莹 秦米分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E9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0BA5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DF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42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3F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FF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A0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0E7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7AF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51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E81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5E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55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B3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79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3E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F9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EDD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25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8C4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C9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C1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5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晏梓琪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80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0B6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35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71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徐宁咛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AB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BC40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9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1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D3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EB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8A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E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BC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0AD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BE2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82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8F0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F7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冷雨馨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48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08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D1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74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33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CB98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B6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71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18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何金蓉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D3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6E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78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781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黄多 宋雨秋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F7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2692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F8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17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4B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刘云秋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14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E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56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34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文继珊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FA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E27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F5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1A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B1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宋梦箐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E1F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4A5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26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83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唐维艰 杨秋妹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F7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89A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AA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70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6F4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8B4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5C0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六盘水市第十四中学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7E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16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冯敏 蒲仕文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C2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20E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C7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66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2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耿兴瑞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B8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61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FA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6B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黄豪 石子丹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34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FC1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36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9A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599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803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06A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519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FC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肖建星 肖贤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93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A9D2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A0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7F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B0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33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A6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93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F5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刘元宇 周红芹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F5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21E6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7B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A5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C9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7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42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EA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93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866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E14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34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43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01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43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4E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08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D3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鄢艺欣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46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F19C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0F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13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B8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陈星靖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F0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56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21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5D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 周学兵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0B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F5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B1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8C7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E2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杨天鸿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D5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8B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EF9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AB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78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D90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55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7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8D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E6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BB2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CE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A9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B0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EEB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2C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18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1B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白维诺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43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36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C8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E4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肖建星 付锡俊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1D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B580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AE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240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2D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FD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F6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贵州省习水县七中中学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56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86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陈太阅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1A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F5A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E8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25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8B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97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BE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22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EC2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C0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2AC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0D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7C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FA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李昊航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DC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C1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0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F5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李东 孙玉涛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3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1DF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7D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A8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7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陈浩铭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F2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0D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18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1E7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E0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E8BE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600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257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0E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付曜彰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5F2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B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59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A23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1B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1D2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83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C1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E4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F6A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5E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AE0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DD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吴祖厅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2D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7457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DC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D01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EE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任昝鑫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F6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3E1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4C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CE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FF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DC6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1B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8B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C5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蔡晓风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3D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C5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AB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64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 张龙海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35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5AE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19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25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38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程泊郡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45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79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2D5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81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张李 王敏秋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89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143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3C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BA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99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沈沛锦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49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2F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43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2FC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3F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4CE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0FC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CB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FF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苏瑾萱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73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86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90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9E8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甘再和 吴健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FC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148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B4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FD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11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杨瑾萱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A7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6F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FD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70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倪峻岭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0D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54C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AA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3E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74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吴海若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DF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B4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40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1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倪峻岭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D2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2BA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F6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02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7DF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罗珮文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5A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E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992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96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徐宁咛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22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05E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45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3F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62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苗湘若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41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C8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贵阳三十中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5AF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20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89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09B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2A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4F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8C2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商皓轩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18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22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FA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99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A4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6F06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25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0F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41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张黔峰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87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27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8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5D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苏洁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6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7A2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B2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ADA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E1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殷梦洁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351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86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1F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15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彭梅 郭新菊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BA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B67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430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BA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A8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欧阳锦田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94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D1A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6C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DD0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44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8FE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96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1C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05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马予昕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DA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E7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C3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3B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黄豪 石子丹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C0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BF2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20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D4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9A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AF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17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EB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313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陆祥模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875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C2D0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A1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95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F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B9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31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F7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8F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6E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FE95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897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93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D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管庆鸿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B1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97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BA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67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59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6E2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86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CF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BE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毛家玉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56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CF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06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A6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熊高红 王兴琴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B6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D1F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29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97C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B8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0D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73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贵阳市第一实验中学（金茂校区）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5E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B0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E9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08A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6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224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D4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傅子馨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9C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5D1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99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3E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6E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EE5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5B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9D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4C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罗哲煜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B1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DB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5F2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1F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36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45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87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8F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6FB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侬积培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63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0C5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71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126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D1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0F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2E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928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82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张家瑜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E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6B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1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B7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9C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01F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14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F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0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潘天豪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84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24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C0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FF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段丽娜 王敏秋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8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D74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E2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26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05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AE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18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7F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385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92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F06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7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AE6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CE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C7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62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16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A11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19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967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76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0D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F3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4A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CE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137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D4B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 宋光彬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66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5E4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AD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1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EE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3DD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A7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02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C2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冯琴琴 文瑷敏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CD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8C79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C5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76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贵定县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25C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罗亮盛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68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22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贵定县第一中学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28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ED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雷明宏 李秀菊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5C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4A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02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D1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08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王帅权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F2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650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D9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E28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王兴琴 宋雨秋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DF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7C89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58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02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AF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韦嘉雯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23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9CD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B2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2F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E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646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19B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26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5F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易煊培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77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634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4A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56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0B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9E0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96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EF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E9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熊乾宇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73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BF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CD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5B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A5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BA2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EB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37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B3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李冰馨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D9B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AB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7A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FDF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DCD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038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8B9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0EC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2D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保德建勋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8BD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0B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D88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71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E9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48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AB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2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6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崔楼鹏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4E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23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C8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2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秦米分 刘莹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F5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C0F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05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EC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13E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846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AA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贵阳市云岩区三十中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F0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C5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98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0174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B17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3D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59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01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35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F8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31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BD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236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F9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800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DA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王娅茜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D9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5A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F41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6A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A9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F37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D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F0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B5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黄昌乾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AF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EA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59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01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42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415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4B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2E6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B0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43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7D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贵州省习水县七中中学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DD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26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陈太阅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36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CCF9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40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61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A9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邓诗睿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B4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BC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贵阳市观山湖区普瑞学校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B1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839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何跃 张远丽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0DA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B9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D43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3C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520204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0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陈宜新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B4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65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D3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61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李雨纯 魏钰丹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2C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CC7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78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D7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7D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D6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95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A18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20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1DB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2B8D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41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94B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0FD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479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9C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36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39D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刘晓梅 王娅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31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BB9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FB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94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67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秦智铭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A5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05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30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46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47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B7C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64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3DF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76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吴星昆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D8F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27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1CE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75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96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AD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2B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730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34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张逸帆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63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BF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2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DF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9F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EDC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24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772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93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高鈺萱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59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7B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77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59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布腾 李晓华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22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2C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DE5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10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24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陈一鸣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50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45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E80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26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B6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11E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EA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CEA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03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FE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F6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35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44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40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68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AFF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E8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21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李廷雪洁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D03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2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清镇市第二中学教育集团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9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4C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吴再敏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DA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72BD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DB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C9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04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刘俊宏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8E8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5F2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06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2C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宋萍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14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6A6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86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9E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E4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傅思竣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21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C7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FF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97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8B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09E7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4E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E9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66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李卓巾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74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56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6B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1D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89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879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0A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4F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21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李治灼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B08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7C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28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BCA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85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6DB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F8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D86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毕节市 · 黔西市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A0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姚秀妍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3C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1D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黔西市思源实验学校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66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48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张正娥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87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BDD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009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60C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80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0B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04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19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A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16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CA5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96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F8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29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罗靖翔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79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CC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96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543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02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3089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13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6A6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02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顾浩扬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52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B4B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2C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E1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10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619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69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68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AC9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52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F3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BD0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5C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蔡丹丹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E9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19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A3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8D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8D9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黄天美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2A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96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1C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40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宋雨秋 熊高红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63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C29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8A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03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B0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谢明泽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54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2F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2D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DA5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62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8493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E1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E4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76C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杨辛龙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12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B0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88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C3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刘莹 秦米分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51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21B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B9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EA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EE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6A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E6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B74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81C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徐宁咛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11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34B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FE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936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毕节市 · 黔西市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04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5B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C11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黔西市思源实验学校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0C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A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张正娥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63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070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BB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DF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3F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杨先相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06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11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06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AFD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DE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767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C6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96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67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王蔺萱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2D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EAD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96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16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4D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6EA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2E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28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61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49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783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0BF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EB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 李请文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797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8AC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98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E2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79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56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03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0F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26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熊高红 解兰兰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6E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12C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08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9F9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2D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毛杜芸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6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9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31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F9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4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5EC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0A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23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83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FF8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7B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贵阳市观山湖区普瑞学校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F4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12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何跃 张远丽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63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746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FF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B8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168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4B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2B3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F27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E1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谢孝兵 李正新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26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97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C0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71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7D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姜定哲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65F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D5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10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99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B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0C9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B0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7BC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21C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DE9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45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3FA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D9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B1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F89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70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95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88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张炜灿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49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3F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C0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4A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64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1242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4D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BC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3F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9D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6B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02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56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EE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F48E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BC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C2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A7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罗翎毓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E0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9B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E5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9E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刘莹 秦米分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422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AFD2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9D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1F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520204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7E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黄加乐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B3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94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F7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49B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代兴凯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8C0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DF58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22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0E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DB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邓显祥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9B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AD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贵阳市新世界学校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2A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54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B88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D69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363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56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7E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ED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BA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9F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A3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戴金杏 赵庆美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96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339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BA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40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AD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刘鸿毓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7F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26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六盘水市第十四中学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6B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48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邓昌贤 罗丹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00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591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3A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62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47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张继松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EA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90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D1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A3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谢孝兵 付松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0B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DA7B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C8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4D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56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5F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0F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贵阳市新世界学校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48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1F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34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7F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D1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DE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关岭布依族苗族自治县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58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张华馨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F3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5B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关岭布依族苗族自治县思源实验学校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F8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85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黄国艳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0D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D78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8D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C3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F6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贺瑾然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76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59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38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14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 蒙艳辉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38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248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43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81D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C6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姜天羽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75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76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32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87A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黄多 宋雨秋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161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710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481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8B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F6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赵婉懿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C40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91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80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02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布腾 李晓华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9E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E31B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45A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78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0F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杨何依娜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2E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33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76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882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谢孝兵 付松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24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1432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E8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D9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1F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1D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6E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52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22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B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657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2A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58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F7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宋金潼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4E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6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A5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B1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吴健 宋雨秋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ED0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D3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79B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D7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97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BB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1C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清镇市第二中学教育集团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2EA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82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罗龙涛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05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BEE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2B3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E0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EB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5D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08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53F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C3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03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11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0D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CC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EF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41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60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40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5E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A73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B1F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9E4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DE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A3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张穆梵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39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0F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AC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02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0D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998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ED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49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65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1FF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21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88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D9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易传梅 解兰兰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42C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44D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E8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950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82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徐浩曦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07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52F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8D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29B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甘再和 宋雨秋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FA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A14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BE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A2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07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盛元亿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E6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31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3E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C5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 张龙海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D4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DFAA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3F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0E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4C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刘健锋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992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DB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79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234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管成讲 李晗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31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979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4C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BA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3C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21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C3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5D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B7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吴健 宋雨秋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FDF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C61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DB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48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BE4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王语嫣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66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59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54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15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77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5E2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DE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35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7F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FA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E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DF2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6B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陈太阅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04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7FE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2B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075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47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蒙陈骏曜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EF7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7D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DA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12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甘再和 吴健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BD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FBD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74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2F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14B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朱步才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182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72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贵州省瓮安第三中学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D6B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77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杨清 叶昌明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CA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A7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44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2B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79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陆紫薰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1A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B8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5F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5D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杨启顺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68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C4E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FF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93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776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左思雨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B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A4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87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C8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EE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FD0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551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7B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6C1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石川梦林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CF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FB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3A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8A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刘元宇 李涛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025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F3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2E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D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11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杨洪灿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BD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5B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103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E4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谢孝兵 李文斌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AC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AF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19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0D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6E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C5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7C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DE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F7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B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770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89D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1C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92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崔致玲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5E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0A3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17E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F3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王涣 刘琴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D6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4682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E2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B5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A8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80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07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6C4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6E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王劲松 李涛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2F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3677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0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E7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36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63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CD4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88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4F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 周学兵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A9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524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2F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B1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F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叶玉丹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C7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310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FC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8E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赵庆飞 罗丹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77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370A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73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99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毕节市 · 黔西市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F15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郝子航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65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3D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黔西市思源实验学校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AF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4B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张正娥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E3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31C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42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5F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A5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郑安迪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17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CE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62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78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朱兴任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DD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1E3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09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9A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089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丁荣星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92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5AE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六盘水市第十四中学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E2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320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冯敏 张翎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07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BB06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B5E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CD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249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齐羽童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33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91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C3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29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陈远祥 段丽娜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299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843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F0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36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4A4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60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A49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72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F0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陆庆霞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FF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0F1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1D5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71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15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05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01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92A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8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王飞 宋雨秋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FA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A559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50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51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FB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侯益扬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15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65B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北京师范大学贵阳附属中学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3A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DC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37B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38B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EE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BD8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42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王曼婷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72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E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53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A9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B2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3EF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2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431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AB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晏桐洋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4D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31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9D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F2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5C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99B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CC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08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毕节市 · 黔西市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BB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黄胜宜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1C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83A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黔西市思源实验学校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76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04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张正娥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75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7953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ED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3B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38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5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78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033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4D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6D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985F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6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EC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3D0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孔令羽鸿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CFB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EF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E2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B1B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D7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540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9E6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04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CA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徐琳茜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E99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FC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7B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C42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吴国斌 蒋秀勇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1A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780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2B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04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BC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王紫嫣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31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1E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2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B1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蔡丹丹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ED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E57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DF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36A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10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詹汶岷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F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3A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28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9A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王倩 甘再和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AB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D5B5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8C6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F6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13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1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680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EB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3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汪颖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FD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B96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08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2B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49D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吕薇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7D5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37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90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782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管成讲 李晗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B8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F24D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BA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D2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4A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瞿子杨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78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85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7D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35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CE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6B0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E0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06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57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刘桐瑞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16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92C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44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79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21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B1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78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A2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6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代清宸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14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A3F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3D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C4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C1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DBA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C4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DB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76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何富漪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F6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1B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166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074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F8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BF0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F3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7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90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张晨熙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2D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3E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3C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A5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BD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10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FE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7C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FD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王义凯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7F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E2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7A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2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陈雯 靳菊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D7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342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F0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B3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3F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方瀚霄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3E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DA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18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A3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徐宁咛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FF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A5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35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3A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EA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2C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FC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仁怀市喜头中学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8D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62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严光发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4D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4AB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6B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6D9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58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吴语熙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39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1E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六盘水市第十四中学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6D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AC2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唐璇 罗丹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24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BD9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F3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92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关岭布依族苗族自治县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78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陈宇睿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D2F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12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关岭布依族苗族自治县思源实验学校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EB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AD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韦远友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D7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F88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30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70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6F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杨家涛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879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12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21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A1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 蒙艳辉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FF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94AE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5CA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A4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A0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B9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D1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E44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1F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C2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33D6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EA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F0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06C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F1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78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988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10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0C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086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986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62D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93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6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79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06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D5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张宝霞 鄢艺欣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37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BBDD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6E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08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A18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任瑞慷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F45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0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AB5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10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4F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3CD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10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28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3B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凌梓绮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6D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2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6E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4B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6C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F571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D9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C6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E8B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E4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03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EB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D3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赵庆飞 罗丹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97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F0A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56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D43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F2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B5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E3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10A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BF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陆祥模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74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378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04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F8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817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杨竣尧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6B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32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52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20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 蒙艳辉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F8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A569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8D8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44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E7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季泓罡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01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A6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贵阳市观山湖区普瑞学校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D3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CE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何跃 赵远萍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FF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26D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23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BB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96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0E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79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76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64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刘元宇 王劲松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F8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3D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2B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0C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40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涂嘉睿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6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6B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C1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61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0C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346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E0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BA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02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张元锴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BB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2E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8A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2E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E5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0138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87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20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7D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杨晞泽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BA7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A5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625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20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倪峻岭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40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B74F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5C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F6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关岭布依族苗族自治县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4F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31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B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关岭布依族苗族自治县思源实验学校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16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21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韦远友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B3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E8F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0A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81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9F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赵丹洋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7A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5AA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F4E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8E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易传梅 吴健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78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1AA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AAF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54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348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胡宏城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5D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FF6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B0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1E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刘元宇 王劲松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8E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0D6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03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D5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84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吴长锐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60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2D2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78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93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柴鑫 彭梅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7A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3C8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0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4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2B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EF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9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习水县第八中学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6A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40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B8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6C5C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A9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B8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9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80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69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6C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F2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B5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E6AE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544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67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54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李心如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82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64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2B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456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蔡丹丹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77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4A22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86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69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9D5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44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DA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CB6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59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梁莹莹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6E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A9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9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0C0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E3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王堡燊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88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C9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7C5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A8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CD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DCC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92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76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关岭布依族苗族自治县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D2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88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5F3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关岭布依族苗族自治县民族寄宿制中学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FB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9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朱友萍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EC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999E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65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97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D9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黎建澍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2E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0D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77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17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夏和群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A2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9295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E2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23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71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65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7D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贵州省瓮安第三中学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9D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07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BB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841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C4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4A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83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98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1D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C7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3F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A7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AE95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96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18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31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梁建彪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F7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10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F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F5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黄连祯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E7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16CD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8F6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3A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E8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晏梓漪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F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6B6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贵阳市新世界学校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53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28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CA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BC30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2AA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9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F3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2F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B0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12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CF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EE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ADE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9C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FD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76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颜榕骞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678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F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9E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B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刘莹 秦米分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E6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EDD7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18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75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520204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4E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38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E4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A9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471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祖大鸿 李淑君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5E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5C3D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DB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F4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C8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曾哲瀚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11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79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FD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DFD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倪峻岭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FA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003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68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7D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15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李灏桢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FE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7D9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5F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B18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44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A5A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AD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97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9A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王思程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F9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55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0E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4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17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832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6B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E7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CF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49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9C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CB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8F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70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351B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F7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E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BB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蔡易达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37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43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F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1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龙海莲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F4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1F4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42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AE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关岭布依族苗族自治县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B5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夏应恒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AF6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BF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关岭布依族苗族自治县思源实验学校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E7B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46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黄国艳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FD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E32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58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FD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30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陈健发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0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D3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8C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CF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柴鑫 彭梅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79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253D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5F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A5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7B2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石坤洁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EC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8E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7A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1A6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尹星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68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A17D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D3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A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8F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EB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00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945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97B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蔡丹丹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AB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E4DE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BD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D9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22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涂俊哲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36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D4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90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7DD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陈太阅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4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F2C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7F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1B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93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B9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B1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贵州省瓮安第三中学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BF0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63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谭青海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39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92B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4C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42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C6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陆龙娇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14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CAF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12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70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杨启顺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60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9EBA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85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07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40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E0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B33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DD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71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支引春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D8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D8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53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AA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F9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3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75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E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C9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彭梅 柴鑫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0A9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D0ED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E4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F5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C0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DD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3D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AF4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3C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B8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879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56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0CB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A1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0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DC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46F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F8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B3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EEAB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09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694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8A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许博翼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1E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04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6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B3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4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90C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7D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9E6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E11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曾佳耀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6A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65A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E2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16F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13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879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BF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5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B6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孟雨萱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3B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FC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C6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3A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梁莹莹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BC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AC7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B2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95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FE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57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06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47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C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彭梅 郭新菊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AF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93CC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8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50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90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12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56A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03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38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刘元宇 周红芹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62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2A1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6A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FA0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F4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C44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CE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A00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05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夏和群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C1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FEFD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84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76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0A5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周贝研希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7F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3D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62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CE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2D7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2DF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FC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EB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73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杨荣睿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A5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07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E7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8A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56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B24E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AE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94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66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黄子承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A95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02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2F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7C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梁婷婷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A5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541A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A5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84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7B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刘忻语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77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14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E0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CD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倪峻岭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16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7EC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03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6E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86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杨自新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D7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1E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4B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54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刘琴 王涣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AED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B21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5C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D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2C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黎金益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62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BF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5A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A2A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陆祥模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69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8C8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26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5D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413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彭昱文芳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41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18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B0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70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支引春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CE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3BA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1A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E95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EA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刘兰艳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22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8C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6E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4C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黄连祯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E29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F005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B6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1F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95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李逸驰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1C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12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F3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0A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徐宁咛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B86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D11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E3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768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82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A6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96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F2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83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付锡俊 肖建星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E9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71FB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F6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06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F6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叶子淇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7E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3B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D6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74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吴健 王倩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F3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3C8A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D8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5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关岭布依族苗族自治县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2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左思妍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46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99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关岭布依族苗族自治县思源实验学校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28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29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黄国艳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EC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407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CC5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28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09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姚梓曦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11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A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37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3D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E8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5E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85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BC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E30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7E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08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FF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B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BA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22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AC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C6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4ED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07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0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81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AE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郭荣萍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42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A4D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81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55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4C6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吴铭洋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B1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46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01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4F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倪峻岭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9F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78D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36F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198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48B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王光武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B0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48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E6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D1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秦米分 刘莹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C5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254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18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73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90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黄柏滔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E8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35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DC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1A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 凌静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60A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14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E5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09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A85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57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75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6D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1F0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郭新菊 彭梅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BD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DAD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1DF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1B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828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罗绍萌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16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05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2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BB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杨启顺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C5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4D7B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60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3B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2BD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51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FB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BB7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A6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BB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2A20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F7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3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9B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高富航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4B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71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38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AA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95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B99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6B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07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26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9F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50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24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AF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57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8F22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E0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9B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0F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21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83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8E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CF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刘莹 秦米分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6B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69B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8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6E5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95C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刘毅涵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FF6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6C0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贵阳市第四十中学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5A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A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陈洁 周亚丹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1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F43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AC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59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41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E37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C1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9F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79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 蒙艳辉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FE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9184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CE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B3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EE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蒙明佩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7E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6A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1B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E7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黄连祯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5F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DCD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18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D0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CC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杨梓群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62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01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0E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0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 蒙艳辉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EB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4938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04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AA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DA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95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D6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A8E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31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夏和群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53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5F0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95D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42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C7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袁一涵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6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53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BE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F4D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代贵刚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F7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AE2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31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D9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F7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张清翔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93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58B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1C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46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EA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CCF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08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94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8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蒋祖悦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527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F0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3A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83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文继珊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29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43E8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E9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78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22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25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F5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36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F03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王倩 刘亚梅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7B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6B8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9D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C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71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胡峻逍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30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45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519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F9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陆祥模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AD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0B2A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4BB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C3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D1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71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ED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DB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9E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杨虎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EF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4E92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0D4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B0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41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C1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6E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10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3E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支引春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435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EBCA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07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B5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88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CD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11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C6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FD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刘元宇 李涛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0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546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CF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05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D9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F2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34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E5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8F5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徐宁咛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0E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C1CA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C5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B8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D8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汪浩霖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EE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59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六盘水市第十四中学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4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CE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周荣兰 张俭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98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7B2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C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6CD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CB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E8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9D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贵州省六盘水市第十三中学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58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32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严月君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E3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96BC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0C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B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D8E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51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22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7C5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B0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杨艳山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BB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BC1E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92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FFC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618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段本泾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679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E5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遵义市第五十五中学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8E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412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谢孝兵 吴应林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5B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001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A6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EF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872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4E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6A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ED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D8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夏和群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6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69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50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83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4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748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58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57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5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陆祥模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5A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614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0A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CA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D5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03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C2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六盘水市第二十一中学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52C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B5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蔡丹丹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F3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DC2B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AC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294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D4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三穗县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02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杨思洋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C9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888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贵州省三穗县第二中学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F7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EC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张美璋 蒙艳辉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E6C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4FF7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22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295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BA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E7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D9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E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30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41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陈洪容/胡楠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70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60C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78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296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08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67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陈俐霖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57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70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CD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46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唐畅/陈洪容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53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A01E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28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297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AA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D9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CB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F3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4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185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胡楠/胡议芳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ED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4754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EB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298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83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967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赵文燕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63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E6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15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D3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胡楠/陈洪容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22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7E63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C4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299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00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D9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17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ED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FA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EE3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胡楠/胡议芳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8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956D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18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300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BB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45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钟轩宇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80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47E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9B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389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胡议芳/胡楠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0C0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</w:tbl>
    <w:p w14:paraId="53725F30">
      <w:r>
        <w:br w:type="page"/>
      </w:r>
    </w:p>
    <w:p w14:paraId="7F5D98EE">
      <w:pPr>
        <w:pStyle w:val="3"/>
        <w:widowControl/>
      </w:pPr>
      <w:r>
        <w:t>赛道2：青少年人工智能工具应用</w:t>
      </w:r>
    </w:p>
    <w:tbl>
      <w:tblPr>
        <w:tblStyle w:val="32"/>
        <w:tblW w:w="104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77"/>
        <w:gridCol w:w="664"/>
        <w:gridCol w:w="717"/>
        <w:gridCol w:w="2198"/>
        <w:gridCol w:w="1152"/>
        <w:gridCol w:w="878"/>
        <w:gridCol w:w="664"/>
        <w:gridCol w:w="1316"/>
      </w:tblGrid>
      <w:tr w14:paraId="0657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2BD1D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BF105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行政区域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02CE9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姓名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7288D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868D7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就读学校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8DB15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3D2A5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0E9FA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45F1E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选择项目</w:t>
            </w:r>
          </w:p>
        </w:tc>
      </w:tr>
      <w:tr w14:paraId="4463E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E4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1C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C0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韦依伶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9F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2A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贵阳中天中学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4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FF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万晓容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87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296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2383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29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8A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C0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蒋羽博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2B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342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贵阳市第十九中学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F3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DEA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郭佳 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3D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51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A18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81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5D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F65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周子杰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24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F65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20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83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C3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CE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22A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CE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C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FE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邓景函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B1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DB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61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D6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50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DB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D2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677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1E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D9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梅彧梵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E4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C9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3D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6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A8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79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9F2A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212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61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75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龙玥蓉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CE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E12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1DA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55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46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BC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25C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C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EE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C8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胡晋源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28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B1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BF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81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FC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E5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B32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FF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175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61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成永旻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3E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B2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7F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42A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C4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AD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EE9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03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E49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76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苏悦铭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B1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45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3A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FE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D5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B8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E8B1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BF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DD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C9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胡以念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5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7F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39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CC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0BE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734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5229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B0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15A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C5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李静坤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923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7E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EF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8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27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F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6EF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7C8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A0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D5C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马铠诚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57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60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974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E7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18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C5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B2F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DA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38E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61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89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76B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DC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28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26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84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2EF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142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F7A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49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吴简熙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97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3E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40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17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67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21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5739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09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94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577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胡智杰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C9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BB6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120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3D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31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EC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2AF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0C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0D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3D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郭晋轩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D22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79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8B7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82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F1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BD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4F1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EB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75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10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陈昱行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D4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7F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C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8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B4F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F2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4DAB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0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6A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3FE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白铠源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B4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8D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60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F9C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BB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A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50E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B0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59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85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吴淑雅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D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C3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D96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45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A1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FC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C253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4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F1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DA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林沐秋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DC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D9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57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FA2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32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FB3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4059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3E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3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C9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王雅鑫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39C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9C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贵州省贵阳市第二实验中学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2CE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0C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F8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EFA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85A9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8B3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1B7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5F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温家阳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5E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01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6F9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09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D6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28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1AE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FA9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DE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42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宁梓馨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8D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08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1F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160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EE9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B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4AB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F6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10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8A8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支锦镱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F2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24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9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03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A3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33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662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29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87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C8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路一轩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C10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47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F9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DC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D5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D7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4ECC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4B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7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DE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吴佑玲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62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87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D2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3A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6C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FD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454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61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61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D2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肖翰钦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6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D21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11E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CB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78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E8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3A8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2D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0E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84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成昱江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AD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29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57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3C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B4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60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A15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A1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D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3B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李尔玉玺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A9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2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贵阳市乌当区新天九年义务教育学校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4D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B5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5A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F1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06E0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6D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5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DD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熊浚雨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22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7E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16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2F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B8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B8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62C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F9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D6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DA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陈庆宛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6A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92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90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CA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7F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58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D48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3A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AA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C7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钟璟泽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CB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18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83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BC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0D2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3E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A8A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5D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CE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15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刘羿辰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B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04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9E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57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5C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E8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E2E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18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BE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AD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余寇司瀚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90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8D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34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8B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ED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222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B08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8F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05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814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龙鲲聿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C0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09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F0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85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01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45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574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22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EF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04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袁佳怡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F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27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21B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3B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7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E2B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A38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F77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46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CB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陈雅淇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B1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BB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82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9D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20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B2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589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65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A1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30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李凌宇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95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9F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92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BD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5F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D1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3B8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E8D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F1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8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黄子玲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3F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18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0A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7B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B2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DF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2C3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14B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9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9C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肖皓喆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5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42A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E34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0F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刁顺军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69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69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8DB7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6B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6F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2F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4D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7B9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兴仁市第一中学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FE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46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刘琳 赵帅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55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56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041C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E8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C4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27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朱浩优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AD4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C0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兴仁市第二中学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8B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D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4B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244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E702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DD1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86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4C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龚兴漩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FE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02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AB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43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宋雨秋 黄多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DB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DA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9C3A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02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F59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44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向治衡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73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CC7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D8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A7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黄多 宋雨秋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34F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D2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76A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A61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29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C1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许俊豪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F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D4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89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6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1D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FB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F8B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B4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F8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14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吴紫妍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1A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18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1C3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31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E0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8AB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6D64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6A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5C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5A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王若昕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3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D3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67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3B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F2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98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0BB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D0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F65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E2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陈俊瑞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EB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3C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7D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62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A4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4B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849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4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DFB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96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杨圣杰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26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70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B2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73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83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9A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991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6C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42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09C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廖颢云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49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AF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873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33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D5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DB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6F9C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C8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68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2A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刘龄璐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91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D2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47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B0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84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07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0CD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E3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BA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4A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唐永静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E9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766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53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53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 吴开鑫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07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26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595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65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C6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03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7A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70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CDD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28B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A4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3C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72B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CB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06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5F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班浩然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D0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BBE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05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64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55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47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E5E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D2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8D7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41E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郭盛权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1EB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8B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DB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32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24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80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6083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FE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CD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02F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何松蔚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A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735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F52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0A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CA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35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9951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B8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31B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A6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刘俊池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67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F0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44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57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E1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9D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CCB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4A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F6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0E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钱菁靖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0C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F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C54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A5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94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874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0757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50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84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5F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唐玮辰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C6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359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79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10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E8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6E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63D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9F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10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70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ED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46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F6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2A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 吴开鑫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5B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74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3AC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09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47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FE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张宇燃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19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8F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B5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820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51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1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2CC9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7A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84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08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1C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3A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09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30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0C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08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DC38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C2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81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D8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陈思瑶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C6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6F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E9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BC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73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45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9BF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39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6D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2D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岑毓欣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BA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471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A7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45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BC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82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31C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AB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8D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0C8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解嘉鹏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728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FE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7A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93E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E7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CD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6D3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3D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4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32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龚琳博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A7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C08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E9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92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冉德发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54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43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AC7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14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80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14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龚铭铭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10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E2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4A8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CE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14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CA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FDB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5F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9A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391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黄博源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72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9F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FB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73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C3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B51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758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D1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AB3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1D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王丹佑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E5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63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21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A5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60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B7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E666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36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31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1B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颜继逸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AD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C0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CA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3F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77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CA9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7546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A4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6C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64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胡昊越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A8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51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BB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95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0B0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8F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C69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8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1B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DE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戴书未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58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7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49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53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5D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89F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E59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13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DA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A1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范默宸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35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5B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79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36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49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6E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C716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8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67D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AB6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桂圣钦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340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8FB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33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DF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84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BC1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533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BEA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2D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7B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张茗雅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4E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85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B2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2D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B9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D45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F3B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B0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70B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5F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潘宗顺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DD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05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82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83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72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63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7C2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F7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9B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31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陆靖峰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7F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27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55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2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562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9C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D427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7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8A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B6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周羿鸣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58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33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C5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3E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A8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76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8A7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E3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7D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3C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丛明桐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B3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281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EE3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990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A2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1F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548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11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423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E42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李德辉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27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7C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4BE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79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66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441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3D17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C9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36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04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付军豪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9C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C4D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36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120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FF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F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A0F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FA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F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A8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曹芳毓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7D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45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B6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67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赵娟娟 戴金杏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AF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1E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073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2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59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92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陈贵壹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20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E75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25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4B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赵娟娟 戴金杏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903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D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217D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F1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06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10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张德富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18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0F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943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A7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35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2FC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F02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C4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10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33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64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6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14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16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牛彦清 查远群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617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22C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EBD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79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39A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2C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陈正桀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DF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EA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2B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8E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EE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CC6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FF4A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05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CC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AE7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刘宇扬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6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4B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7C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68E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75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6B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A827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2C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EC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798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刘烨圻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2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FC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62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1BB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98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29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A622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98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1D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D9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肖徵羽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65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DD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43E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A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吴开鑫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D9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E7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7D8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4B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BE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7E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吴永圣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CB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19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9B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BCE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9D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BA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175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76B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EB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0C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A0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BF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54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06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赵娟娟 戴金杏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3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CF8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24D3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95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7E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79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张皓天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5C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7F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兴义市弘毅中学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D5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E9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寸继垚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A68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69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13D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A4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30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2F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程俊蓉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607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D7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F8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CC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赵娟娟 查远群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56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67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638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9B9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F6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1E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崔铂泓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01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E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贵阳市乌当区新天一小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A56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139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A7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64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9C14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D5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78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黔西南布依族苗族自治州 兴仁市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5B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明兴智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7F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1C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兴仁市第二小学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A0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AB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06F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14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3D0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95D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0D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FBB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张家耀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5C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29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贵阳市省府路小学恒大帝景分校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7A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46A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郑霞 刘乐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14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92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E1AF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54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3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7F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李泯恩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87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2F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贵阳市南明区南明小学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A9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81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杜莲娇 徐程程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57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89A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695B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E8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87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C5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程宇航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6A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97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8A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53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张燕 班亚荣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BA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3C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2CB8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E5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81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6B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崔林峰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CD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C2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64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1C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张燕 班亚荣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B2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55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F70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E6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82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A1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喻志骞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72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A6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DE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36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班亚峰 李红燕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63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14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9820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AA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EB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2D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線若熙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D17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F73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F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FE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张燕 班亚荣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C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F3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4EA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39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56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B9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彭鑫磊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78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60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3C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D8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王文杰 杨昌芬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78D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E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8C1A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85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03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29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王心悦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5D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4E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28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A0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王文杰 杨昌芬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B1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BF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95A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DB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A8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1C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得星宇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1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32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73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68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王文杰 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1F4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39E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1F6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749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22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48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张佳轩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5E5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96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60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09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张燕 班亚荣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2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ED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43A5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A2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99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25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肖涵菡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4E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D1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55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E4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王文杰 刘小静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9F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7D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92E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86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F5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54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王登阳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F9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83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2C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B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班亚峰 李红燕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9E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13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F96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37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D6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8C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姜锐阳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9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0C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DC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9CA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张燕 班亚荣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FE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F5A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924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50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A1E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E2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杨博闻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EB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D3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D9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49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王文杰 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29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1E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F64F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B0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AD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0C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郑槿涛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D3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060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A7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A4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班亚峰 李红燕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5F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35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399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D9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7D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AC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陈俊雄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74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33A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8B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5B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班亚峰 李红燕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2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545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1C4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60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4D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4EC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曾义丰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7D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21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B50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60B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徐铭杞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6D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8CE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66F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94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D3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3C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彭文煊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BA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90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87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CB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朱青青 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73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7DA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FB32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A2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06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3A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陈蕊薇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195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7B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FB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76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朱青青 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71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E4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37AD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3D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BE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36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谢杨琬箫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F00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9C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9B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86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2F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D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FEA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E8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4A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FB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杨锐羲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49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EC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F6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54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CE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59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C97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B9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E9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0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陈袭墨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D9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81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8D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10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11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1A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604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CE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E36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DA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梁思莺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D34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03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4AB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D4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64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E5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0F48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95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5F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FA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班来多多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87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11C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B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AB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彭廷松 刘小静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8A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54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007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0E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AC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F0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黄馨逸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3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4A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贵阳市南明区花果园第五小学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4D7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1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陆江才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E6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47A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9B00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C0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B6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90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黄琪然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E1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13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贵阳中天北京小学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124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CF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B5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0C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42B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2E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53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3B0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罗沛莹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27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110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贵阳市花果园第一小学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CE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E7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13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17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5E0F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EB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5D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6D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朱佳熙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F7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A2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889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04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1E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EC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5712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39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59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0A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熊桠涵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782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6ED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56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9A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何瑾 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DA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A2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02F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51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0F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09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李泯恩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6F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1A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贵阳市南明区南明小学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39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6D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杜莲娇 徐程程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A6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20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7E3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8F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B0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27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李晨睿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F8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8F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1F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5C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A2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ED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43CE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34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68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8B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49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18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省府路小学恒大帝景分校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8B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07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赵坤 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C2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89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1BB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09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09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A8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刘梓宁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2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9C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5E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8B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A3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E2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41D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E35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000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1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李定环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F6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3B8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贵阳中天北京小学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63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0D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83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EA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1C6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17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D63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C9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左世豪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F7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A84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省府路小学恒大帝景分校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46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C9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D4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3C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6C5E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A7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3E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ED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盛蓥洋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FC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10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贵阳市南明区花果园第三小学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9B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E5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贾朝琴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56E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CA2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E39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4A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E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9CE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房业辰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2F2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E6A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5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B9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B5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421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F16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D2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63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32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李盛民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28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E4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4F3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11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67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BB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3553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7C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54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B5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徐徐少彦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BE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51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97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64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45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59C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54B7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8B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CD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B8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陈瑾轩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54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49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19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45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9B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84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ADD3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F5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04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2E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王熠童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28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95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5D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D3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刘小石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8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6F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CA5A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85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21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36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陈柏凌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AF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88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贵阳市南明区华麟学校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EE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D30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8A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A5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395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B75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BC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05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麻艾晨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D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A8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1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53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陈兴美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F9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00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6DF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3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FE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C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沈思瑞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A3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4FA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ED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3F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23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97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DA4C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D8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F90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9B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查宇浩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88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94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DA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B1F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E3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27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9FC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04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C2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54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龚轩逸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EC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30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A5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72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雷蕾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CE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105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B29B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BC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DF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F1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袁一航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70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A7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观山湖区华润小学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42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5C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邱伶俐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F7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C37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1201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A1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348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F9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王绎辰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4A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F1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DB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8B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6C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4B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6DD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C2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8E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FC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张宇昊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4A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C7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22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A4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谢林含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CC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22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B5B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73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C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9B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宋语欣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124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54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1B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73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DF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07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F1F9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3D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9D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718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申曼汐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D6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A98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58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F5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蒋隆盛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60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CF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6BA9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104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BC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15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吴予君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494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B6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4C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23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F0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59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4553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309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AB0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F0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吴予勋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1E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B2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26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EF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蒙正羽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2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22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BCA5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11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56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E0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李玟晔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44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F7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5F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8F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33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BA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C48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37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34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26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徐徐西贝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CC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310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1B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CB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23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F8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03AF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AF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71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FF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黄悦涵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2E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17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9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BF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张坤瑾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C7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76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A07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22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F42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B4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刘延锐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724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9D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贵阳市实验小学麓山分校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5D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E9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A5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F15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DB6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E6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27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8B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龙云睿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C3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6D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4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39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A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5F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709A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23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69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D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B4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6B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4C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A09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9E4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3F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5B8C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D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0B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6AC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赖柄其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28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E86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B9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2E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吴昭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E7E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2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7F9BB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3BB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A3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4B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何航航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2D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7F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79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CA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49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6B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56C3F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B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C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1D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杨中飞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52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6EE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8C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09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9B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11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2B31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CC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70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B7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严浚哲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C54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D7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北京第二实验小学贵阳分校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A7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D8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9B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F8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BD7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0B2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20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D0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金国栋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5A0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E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D00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6D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8EC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D6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BAB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50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D8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38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刘子豪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B5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63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F2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753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99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326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B82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D2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1A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E7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易思琪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950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12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124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7C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97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19A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35DA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48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2E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79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朱子宸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333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79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33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C4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9EE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16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516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07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48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9E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班乙幼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17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EA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5F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13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班秋秋 罗瑞荣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C6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D1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287F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9E5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11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A07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陈懿坚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A6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7E0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BF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1C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45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406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608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BCB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5D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14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韦子倾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9E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F8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08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21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班秋秋 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ED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C9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3D2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47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30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7B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罗梓航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B9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E5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A0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B4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3E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4AC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D8B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A46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19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830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刘延锐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21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E9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贵阳市实验小学麓山分校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3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D5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75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30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2869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DF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D8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D1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黄煜祁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36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CC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贵阳市南明区尚义路小学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04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98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7C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1C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1F5A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46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F6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0C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徐铭阳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D5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EF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贵阳市南明区翠微小学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91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19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倪翼菲 徐程程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57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C5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D3C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C4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39C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AE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代可人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31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EF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贵阳中天北京小学(未来方舟校区)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D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58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6F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DB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FBB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05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2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1C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罗熙又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70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C1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贵阳中天北京小学方舟校区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3E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0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37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33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B244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A8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9E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D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姚芃丞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51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88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贵阳中天北京小学(未来方舟校区)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C9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37B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016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C8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063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95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CA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7E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向彦羲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B0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A7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贵阳市云岩区省府路小学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43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13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47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DF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194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04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A05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30C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刘柚彤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5A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0B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中天北京小学（中天花园校区）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91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E7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郁霜艳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F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0E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9C4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6D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A9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86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张熙言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6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11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96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26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黎礼建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7E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9A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649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E6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7A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C0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穆扬帆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91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D2A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78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4E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皮祥云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02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5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D35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B9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ACC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E3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邓芯蕊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7E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36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FF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7A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皮祥云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10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04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7BE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A2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7E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CC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皮潇俊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2E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79E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0F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5B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6D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03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98A0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ED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67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C5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梁啸天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E3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09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6A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C3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杨昌芬 骆冬菊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D5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07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E99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CC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9F9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4C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胡宇帆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947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4B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9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50E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骆冬菊 向光凤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2D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55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D6E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21D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87B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AD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刘博涵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9C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05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5B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FE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周蓉 骆冬菊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5EA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61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E19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574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0C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A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陈家灏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FC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4E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中天北京小学（花园校区）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4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A8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符衡 郁霜艳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186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33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044C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3D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CE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639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方嘉颖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51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06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盘州市第九小学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E0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C0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张雅宣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C9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0A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8CF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A1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FA8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9D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邓梓佩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7D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2C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贵阳市世纪园小学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64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00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涂珊珊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A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E9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EF9C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37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3D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EC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王梓瑶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88F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30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57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8D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BD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87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210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59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CB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3B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雷子恒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B9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6B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D5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5A2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罗先美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13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E1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F38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01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FCF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D66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代坤峻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55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9B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52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AF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42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23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FEB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D5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39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A2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张艺涵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C0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24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71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95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71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74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C97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C03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6C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25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张茗洋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5D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CA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BE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A6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92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A5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EBA6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13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014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6E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田恩煦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A1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D7C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3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9C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43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98D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DCA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8E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FF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C0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胡楷越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CFC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12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E1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BE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86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C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D37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D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0B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8C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潘宏伟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E0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AC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B2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49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石广贤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AC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35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BFB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8F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B6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41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余佳芮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C93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6AC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F5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7D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0B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A4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006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2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167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FB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杨智恒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17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9D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21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A74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33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D8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759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B1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EA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5D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唐钰桂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1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1F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CA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EB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31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DA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207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79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0A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E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杨志澄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01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54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ED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8A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李敬民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F2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47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345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0D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DA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B3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彭凯文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9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7B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57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C63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董纯洪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EF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32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A56F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EA0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15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瓮安县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CD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韦楷瑞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7A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30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瓮安八小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A9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38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董纯洪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10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8A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808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21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5D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D71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徐博文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3F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D5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贵阳市世纪园小学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CF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95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涂珊珊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BF1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DA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EBEE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F9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01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AF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晁天佑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2A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32E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988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38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赵诗怡 王丽莎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DE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9A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379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72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2B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BD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唐梓轩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9E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DD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BE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D7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李敬民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2EB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F67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E96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A7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49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39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王誉岐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5E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EB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贵阳市南明达德学校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3E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41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9E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E6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8AE3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7E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15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EB7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袁鹤轩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BB7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A5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贵阳市云岩区第三实验小学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13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CB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8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8D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08807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70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D85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9C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张语宸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F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0C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BC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1B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43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8C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814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8D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32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4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张语宸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072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CE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23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B3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01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B8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55B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CE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21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10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岑荣轩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06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5D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DEB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40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罗晓颖 文昌兰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2FB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01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F76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D8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A6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E53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曹羽馨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29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42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4D8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740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FF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83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0A0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01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272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0C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李金霖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0A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6D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5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DF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38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12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71B87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D5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83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58A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饶启源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52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422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18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B3C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D8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31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F78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03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64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12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李子骁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8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CC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贵阳市省府路小学恒大帝景分校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03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A4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郑霞 尤贵林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EC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B3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813C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C8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F7E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D5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夏上云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50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01C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9A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70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李敬民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31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9B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B6F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1A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8B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F6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李欣宸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D6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E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贵阳市云岩区中天北京小学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FF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3D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符衡 郁霜艳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F6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79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759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DF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50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6E9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陈袁艺婳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F4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72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南明区翠微小学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43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CC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李梦瑶 邵倩倩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07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CF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FFA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F2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C1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55A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吴沐轩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FD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91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贵阳市观山湖区外国语实验小学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3A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8A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陈昌国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29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FA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D67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A28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FA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桐梓县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9A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赵桐锌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89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5A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桐梓县娄山关将军希望小学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E1E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7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何开政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66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F3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F330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78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66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0D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饶启源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12B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8B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3C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FC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刘佳 徐铭杞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6F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BF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065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E0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7D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C0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汲明桉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8BC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9C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86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8C2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廖彩雲 周邦凤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5F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73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B1C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B6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7E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03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杨天诺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98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E8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B7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94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漆婷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2F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31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220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BC0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98F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1E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朱文心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35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711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D1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AB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932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D0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1A4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90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D7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44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曾艺文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25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3F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CA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2E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921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FA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EB82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A0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A7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0C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何昊轩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56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C8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贵阳市云岩区中天北京小学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719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EE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符衡 郁霜艳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75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0C7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C65F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3F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D0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73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吴烔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15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DC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贵阳市实验小学贵安新区分校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D2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F2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李青燕 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23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E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6B2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1D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0E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4F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何芷玥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C7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11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贵阳市南明区甲秀小学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A5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76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85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7E0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7D2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CD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A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B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卯曼均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24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5F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北京市芳草地国际学校贵阳分校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96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D4F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AD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DD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A59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F3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CA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776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梁熠昕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20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98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1B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35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李乐澄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A3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D5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E92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F8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CB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E0F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胡悦涵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6B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44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5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2A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王艺儒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D9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CC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0894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28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F7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德江县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E2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王莉茜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6E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94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德江县第五小学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5C0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28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田桂兰 宋琳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ECA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D9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37D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58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A4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D5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唐周柃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FB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22E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064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E2B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1D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E9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8D3B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89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26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30F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黄雨轩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6C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7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5F8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CB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卢海峰 龙安青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94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B3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D7AA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EA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AF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F4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李林蔚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6A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6D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C7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F9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99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F3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D27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04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F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447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彭显若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10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057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EA4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322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AA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EE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ACD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00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BF7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69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袁一杭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8D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8D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4B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83D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张婧 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64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F0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580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9B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1E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54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梁若涵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9B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2C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99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81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李艳 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67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EA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2F4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6B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D2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5CF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钱运陆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F6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66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贵阳市观山湖区普瑞信息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A6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82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94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6C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C4B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BE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8A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0B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谢语周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0C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315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F4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1F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00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3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1C68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E3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99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0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杨子瑶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80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1C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贵阳市乌当区乐湾国际实验小学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3A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BF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77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08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BEC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0C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4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F5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段懿宸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51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52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65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1C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1D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5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9C6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B32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7D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6A3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蔡煜炫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4DA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2C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六盘水市钟山区第七小学\t\t\t\t、\t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AE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16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李俊丽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D7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8A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F459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3F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87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3A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程书玄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73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2F5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C8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A2E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李俊丽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4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1B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4A5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4D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6E4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1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严曼月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345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4C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DB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0D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李俊丽 李娅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C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B4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350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EB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5E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EF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王咏涵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9E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85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六盘水市钟山区第七小学\t\t\t\t、\t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AA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E1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李俊丽 李娅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B3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EA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B39E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65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BF2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CB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欧阳慕凌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86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C0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51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7C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李娅 陈艳婷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AD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0D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507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B2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3D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1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张义垚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DAB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C7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六盘水市钟山区第七小学\t\t\t\t、\t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D8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9B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陈艳婷 李娅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04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0C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204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16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B56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5F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朱嘉琪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5D8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F7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39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55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陈艳婷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CE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BB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0F8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2F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80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27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杨云开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A9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B5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南明区花果园第二小学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E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7D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E9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238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FD7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5C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AD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3F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朱缘琪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84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16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六盘水市钟山区第七小学\t\t\t\t、\t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42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C4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陈艳婷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223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C9B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A40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AC7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AF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3B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鲁珈成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80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E42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六盘水市钟山区第七小学\t\t\t\t、\t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F8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4E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翟纳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AB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17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72C1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33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A0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91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刘翔语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D6A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5C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9B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69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翟纳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64E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9E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078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B3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BB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CC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辛羿林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9C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C9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BA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2E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翟纳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7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32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757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C1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84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52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王梓淇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B7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39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六盘水市钟山区第七小学\t\t\t\t、\t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EE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A3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翟纳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D9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B27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CD40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5B8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1F6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18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黄御东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A3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D5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六盘水市钟山区第七小学\t\t\t\t、\t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BE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D55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朱海英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2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22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3C1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C9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ACB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FD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袁荣慷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F17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49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F2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F8D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朱海英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C1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07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14F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0F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E9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F8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李凡晋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A8F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5F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8E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6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左方美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A2F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BB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17B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AB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8F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297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罗胤尧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05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7F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C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B9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左方美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2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5F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7E6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C6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AD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72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蓝昕恺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9FB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4E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3C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AE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左方美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EF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57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DD0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F91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4A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2D2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秦沐辰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67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91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贵阳市省府路小学恒大帝景分校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83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3A5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郑霞 尤贵林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A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E9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4313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E1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F9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9D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鲁楷瑞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B1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08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40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DB1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刘玉梅 左方美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2B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68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AD6F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CB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2C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A09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梁家语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0D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20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12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70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王遇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36A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2D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165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43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59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2AA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瞿巧昌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A0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2B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4D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BB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王遇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6D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67A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E52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F7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D0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E9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曾一曼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07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02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EC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1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龙前韦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0D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C5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A564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8C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7C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74C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张诗语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F5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50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26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2B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王遇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0D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C9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F4C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DC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51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DB3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丁雅曦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07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54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32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51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陈富华 王遇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B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15D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471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2C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39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33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闫恩琪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BE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17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8BF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C0C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王遇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977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8F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0A89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F0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EE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05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赵芷涵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30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6C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F1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D8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王遇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3B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FBD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06F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D59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85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AB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周方芮圻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34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1F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女\t六盘水市钟山区第七小学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9C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18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王遇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E2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02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0837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F7F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68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745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杨筱凝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33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6CD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333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74D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D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24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49CD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BF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8F1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A4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宋琉轩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FB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2E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六盘水市钟山区第七小学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606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2F5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王遇 陈富华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B6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C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F21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1D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E8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10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袁志云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16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DA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BC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DD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龙前韦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CF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03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9D5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AE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23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15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任诗晨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00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7B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45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75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皮祥云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6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78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739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91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53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DE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袁子昊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C2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44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00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CA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59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B5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A1F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7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E3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C9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04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1C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5F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1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龙前韦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CB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F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D1EE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32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DB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5E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曾强斌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D1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C6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2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7D8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皮祥云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59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DF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D4C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5D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A2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C7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任家权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92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1F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5B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76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AE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65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C77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692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85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遵义市 习水县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176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候瑞晨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C6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42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习水县温水镇中心小学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DB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63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黎礼建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9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6F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AF5A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26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89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播州区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2C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周俊怡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5D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6A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遵义市播州区第十四小学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50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B41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汤小丽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E0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E5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366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9D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44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05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张悦灵曦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F5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04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CB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99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E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76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B60B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A6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0A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B6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张书齐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9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7A5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贵阳市青少年宫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85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435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0C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5A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C91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7A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73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37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龙昱璇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44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0F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贵阳市乌当区乐湾国际实验小学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53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52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49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BA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EB37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6D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0C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37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郭富裕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20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12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DF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9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骆冬菊 向光凤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BD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7FB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ED11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9D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1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AD6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王星粤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7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D5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F2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24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班文礼 陈鹏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A6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BF2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51E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D5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CB0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1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刘博涵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93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A2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258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7F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周容 骆冬菊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7D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7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597F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6C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10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53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韦子倾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046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8B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0D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79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班秋秋 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BF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F2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D474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6A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56B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0D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班乙幼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F3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84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04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E6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班秋秋 罗瑞荣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4C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D5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D8A7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21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E8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09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何光玺悦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6BC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75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贵阳市乌当区为明温泉实验学校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A8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50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严仁利 张建华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4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FDA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4464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43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B05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65F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胡宇帆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5F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9D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C4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8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骆冬菊 向光凤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53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25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9F2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29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72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36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梁啸天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243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69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1F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52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杨昌芬 骆冬菊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12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E6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4AC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F6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4A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27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官宇豪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B9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7A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贵阳市乌当区为明温泉实验学校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345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8C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严仁利 张建华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59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4C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129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C6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0E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97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成谦和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FC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3B7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贵阳市乌当区为明温泉实验学校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B6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2AF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严仁利 张建华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D6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92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BE6F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46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E7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31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龙云睿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8B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EB2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E5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2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BE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5B1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D354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328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D8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乌当区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4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夏茂钧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4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DC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贵阳市乌当区为明温泉实验学校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3C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FDF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严仁利 张建华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66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259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77CBC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9E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BD7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84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朱子宸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72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5B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D5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F4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E0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FA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5C1F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353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9E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B28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何航航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64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1A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12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50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13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C8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293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00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41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BD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殷昌有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4C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41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94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88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吴昭 班凤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E76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A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A4FE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BA7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1E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D9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易久粟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FF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34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D4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9F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B2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A0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BECF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FD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62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0A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陈懿坚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C69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251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BD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AA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00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16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1A4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A9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80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52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李金霖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6F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5D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07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3C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B72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48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54718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57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780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EA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罗梓航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2D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22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32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F7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1D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54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E3F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19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2C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B0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岑荣轩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7D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CD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3C0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83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罗晓颖 文昌兰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B9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DD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109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B3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5D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FA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李全翼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4A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2F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6A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AEE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01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F0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5C4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48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9D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33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金致远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CF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79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69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21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岑世富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A4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06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FF7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82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420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DA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李京桥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F9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A9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云岩区为明小学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181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DE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0C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FC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9EC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47C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6C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16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陈明轩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FC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DAF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贵阳市实验小学未来方舟分校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CC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F3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A4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15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088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15E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8B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5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彭子淳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23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11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D0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BD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D4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44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94A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538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F19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35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付柏熹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42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34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贵阳市省府路小学恒大帝景分校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62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E7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23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3C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B9C9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B2C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BB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29E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徐思琪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4C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09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独山县沁元学校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7F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C7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孟凡洪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1E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AC5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A58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69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DAA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3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吴雨凡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64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3E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EA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0E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陈绍仪 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CE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29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968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9D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C8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94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易思琪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59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91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76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65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虞聪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2B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87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026A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06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16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38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杨博渊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9D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53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93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FF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40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3A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4465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5C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6B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B6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徐子涵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ED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D9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贵阳云岩为明小学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0B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48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067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D9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86C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06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87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90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古梓辰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8F6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51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4C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86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李乐澄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B9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2E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5B4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5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E8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384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53A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F5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049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1B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龙安青 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57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2B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2E6CD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93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22D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62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5F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19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A7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B18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龙安青 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4E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99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CF3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96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F3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C3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廖俊豪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70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E9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CA3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2C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陈绍仪 张智强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A6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61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0DF0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4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7BF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5D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陈思浩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25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96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7B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65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陈绍仪 周玉仙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F7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5B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46D6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D6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E5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17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唐周柃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5F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91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B4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8A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王书丽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68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F0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4D26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A6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4C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E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白隽煜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877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2F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7A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8F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鲍忠琴 贺小春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69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6A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6F2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A5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04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8C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谢文杰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A1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6C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2F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42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石尚叶 贺小春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45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A2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1FE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E9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6E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18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班雨涵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502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BD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6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42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8F2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11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639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8F5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C1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6D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王浩宇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58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FD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7C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09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贺小春 鲍忠琴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5D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39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681B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B1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28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A1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陈瑞欣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42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B9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E9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7AE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赵分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43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7A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415B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069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D8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9E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熊敏淇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28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DE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贵阳市云岩区为明小学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26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D8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AD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8DF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3537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2CB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F5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A9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李娅娟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55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1E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32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40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0E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98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7E16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2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30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C0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胡亦宸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C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25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DE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A4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878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C8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D2D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3A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660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B0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梁敬华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3B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92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200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E2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郑荣荣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EC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C0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9AFF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6AC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18E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58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吴佳婕祎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D6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ECD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贵州市云岩区为明小学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41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5B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B6B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62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0DA9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1EE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19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A9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梁诗涵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FFF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C6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68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03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C2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24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A9E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2F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27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08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欧城潇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2C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EC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独山县沁元学校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63C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CB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孟凡洪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58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3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项目一,项目二,高中项目</w:t>
            </w:r>
          </w:p>
        </w:tc>
      </w:tr>
      <w:tr w14:paraId="250D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83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FD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C2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彭莉凯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C6B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C1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CAA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DD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黄先元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BB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D8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5FFA6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C71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6C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F0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唐金雨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9B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FD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12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0C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20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BF4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ADC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5B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3F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B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王佰钏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00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C7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3E6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70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80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5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393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03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21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8A0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王若兮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86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7D8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32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BB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D3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56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3CC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76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26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B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陈益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B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9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86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8D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8B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81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379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BFF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05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55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姚馨雨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5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E60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27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92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C8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C4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0255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4A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C5B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4E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杨晨博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F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9A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24A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5B0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李富 陈绍仪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DD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B5A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1F384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79D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E1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A4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程蔓鑫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D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59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79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76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刘礼香 李宇昌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8A4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D0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6597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A2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DA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D6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金嗣凯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E3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5F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5C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小学:三年级及以上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55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张庭分 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D4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25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项目一</w:t>
            </w:r>
          </w:p>
        </w:tc>
      </w:tr>
      <w:tr w14:paraId="2274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B5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22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B8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李文钦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57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7E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12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62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申建平 袁毅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F4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BB7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712F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FBE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0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毕节市 赫章县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C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杨裕雄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B3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B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赫章县实验中学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01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0E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E0F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FF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6040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88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61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BC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熊宇欣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2E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90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2C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81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曹丽娟 冯涛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360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18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73C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63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19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B8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喻佳豪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81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EF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36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4A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0C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0B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CCAD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2A5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E2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E6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A4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16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068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61F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李成恩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9F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773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3E65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ED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2A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4F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杨东旭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90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87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B0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CD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B7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A9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2BB5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3D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2D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9B6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冯青凤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4AE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21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A6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BD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冯涛 曹丽娟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BF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05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6D9F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7DC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999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凯里市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C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雄斌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D2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1BC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黔东南州民族高级中学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0F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90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刘锦 张瑜洁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3C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4D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D6A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30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78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9E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康晨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465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3B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47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88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55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3F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1DFAA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02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3A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90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陈萱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F4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17F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5C7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8CF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邱媛 樊亚飞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070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F0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79C3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79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12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F47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方漫洁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A6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2E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2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A6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6C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38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7C92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3D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E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E6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杨静怡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19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AE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22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69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EED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12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01AC5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EB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2B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9F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陈文静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0C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32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18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4A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5FB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031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3BDE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D4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EF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8C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宋安欣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9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C76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19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B9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邱媛 樊亚飞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60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4B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63F0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85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6D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D0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张佳乐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9E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05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E6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D6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7C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05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64E43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1E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1D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21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李青阳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CF6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07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772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46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14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E4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54C4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19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49C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2B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康晨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9A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29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D3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BA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543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C9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4F0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E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1E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D5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齐维豪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1F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E5E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CC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BB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45A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36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05AFD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7A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A0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3A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代莞瑶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91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DB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D2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D4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邱媛 樊亚飞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79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6A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8523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1A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2D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82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李金艳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C1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46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82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EC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邱媛 樊亚飞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FB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F7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项目二</w:t>
            </w:r>
          </w:p>
        </w:tc>
      </w:tr>
      <w:tr w14:paraId="3AE9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A2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83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48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龙欢欢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A9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EB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5A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BD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邱媛 樊亚飞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6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46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38D5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8A3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D5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E5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李金艳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2E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93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32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79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邱媛 樊亚飞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B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F3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01A2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69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FF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龙里县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11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汪语馨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F76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8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龙里县中等职业学校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82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73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樊亚飞 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212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260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F3D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F9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065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12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赵可欣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246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A6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61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49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47B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2E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23B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04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D9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福泉市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1C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袁骏彦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FC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53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福泉中学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EA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F4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吴健 宋雨秋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A0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4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3C2C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3B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02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2D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刘莉萍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EA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5C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93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7DD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F6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29B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38B5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ED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7D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2E5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谭诗琪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70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85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E6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5C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4D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E6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7385C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D8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F0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D8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龙春湘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E8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FE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4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5E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A07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75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0B68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4B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C3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2A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邓星宇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1D5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68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DF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ED3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F1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4FD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36B46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43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1CC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F7E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朱仲颖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C7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79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F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502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24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D5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412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4C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02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B7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王浩然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2C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89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07B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73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34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E8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24C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5E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DE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AC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苏勤西羽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3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A3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20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D9C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DC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B0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5DE85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C7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8E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29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李金泽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AC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92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72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91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E4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CDB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0408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43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5A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C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叶思言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C1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13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E8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5D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 冉春旭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F9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EE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7E5F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B92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9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F5F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李佩谨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EB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33F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贵阳市清华中学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8D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4A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吴长坤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32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8A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23F9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0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9E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75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李建烨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37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2A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9E4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CA1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杨百川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94F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C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058F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0A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DAF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22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孙愉悦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7A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3F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179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99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13B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FA3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743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25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F8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FE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陆娅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9D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2C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23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59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22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99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7ACF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474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76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AC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漆麟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7B4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18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FD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5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0E1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BE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22A5C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92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E1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9E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付文辉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A1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74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F4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77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曾萌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28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50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5B6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8B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9C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98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张玲玲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04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73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E2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F4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卢昌奇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A30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94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7BAD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4A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0B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24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李思奇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2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4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BE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22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曾萌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B6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D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0044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8B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60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A2A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朱诗沁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AA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F0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ED7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9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卢昌奇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04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FD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4827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E4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093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E1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陈家兴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649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55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贵阳市博雅实验学校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4F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06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19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8C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34D1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B0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D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F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王晶禾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70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39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D5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C2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王富萍 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70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0AB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08E1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5C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7C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9D0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文斌齐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A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DA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09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3A9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陈梅 石进昌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966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97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1B8B6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8F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9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CA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朱九萌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EB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64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DF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B5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F2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C74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775C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42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7C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清镇市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71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谢兴洋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DF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3E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清镇市第一中学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40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23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罗坤 王富萍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12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25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  <w:tr w14:paraId="60F0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34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40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A34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邓琮睿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13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5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1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9C8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邓世琦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3C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C0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高中项目</w:t>
            </w:r>
          </w:p>
        </w:tc>
      </w:tr>
    </w:tbl>
    <w:p w14:paraId="38846F04">
      <w:r>
        <w:br w:type="page"/>
      </w:r>
    </w:p>
    <w:p w14:paraId="2B5C30E4">
      <w:pPr>
        <w:pStyle w:val="3"/>
        <w:widowControl/>
      </w:pPr>
      <w:r>
        <w:t>赛道3：青少年人工智能科学驱动（高中）</w:t>
      </w:r>
    </w:p>
    <w:tbl>
      <w:tblPr>
        <w:tblStyle w:val="32"/>
        <w:tblW w:w="105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996"/>
        <w:gridCol w:w="1026"/>
        <w:gridCol w:w="646"/>
        <w:gridCol w:w="2426"/>
        <w:gridCol w:w="717"/>
        <w:gridCol w:w="1191"/>
        <w:gridCol w:w="836"/>
      </w:tblGrid>
      <w:tr w14:paraId="5F8B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E697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序号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85325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行政区域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00ECE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3F195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性别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D1F99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就读学校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6EB39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782C3E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指导教师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FEA44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赛道</w:t>
            </w:r>
          </w:p>
        </w:tc>
      </w:tr>
      <w:tr w14:paraId="299AA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AF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F9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DE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方承彪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9C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62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23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1D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余秋红 杨光华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4C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3B2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61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D2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FB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CA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8E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59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7B2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7EB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C40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2F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EB4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9C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谭铭博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BD0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5B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478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86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任霞二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1D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ED3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C6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5FC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48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539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98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36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F57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和琴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84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3CD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72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D2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DA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孙伟智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40D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8B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A2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198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 余秋红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FB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7B1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79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F6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44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陈则睿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C7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1A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9B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85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D9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D20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46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7D7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E2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张茂涵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E6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0E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82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76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邓荣霞 武爽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FE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247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07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FA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E7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湛宇航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95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94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9C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BE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 余秋红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88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23D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DB9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3C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45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刘明远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A5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94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83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CF6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DA3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4E0D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E3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1FB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F6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宋泓毅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B8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9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769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56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32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D17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7E8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F6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1D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陈应屏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10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39B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1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1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肖基华 陈丽波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5F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1A4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C0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6C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09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49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0C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F9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CC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4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AB8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F4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9C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00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F6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98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07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0A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段丽娜 龚丽萍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BE0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17C1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13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D8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A8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龚静洁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DC1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7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82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4C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 余秋红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00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2E5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67E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A1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55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向显宸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07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C0E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2C1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2E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50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067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49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48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E6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B3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035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13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B7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B5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EFED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D8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CF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DB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CE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03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5D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83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和琴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5E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04D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249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28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EF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409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76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D53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B0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41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642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43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BD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83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9D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96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5F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76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DB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156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F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6B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F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何皓程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9B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85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C5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2E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D4F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C21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48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18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C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廖以轩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30C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A1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B0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45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84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F9C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181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2A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783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刘宸霖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46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7CE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EE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C8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FB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DB25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F3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A0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79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施墨画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95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E2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16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22B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杨光华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EE2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751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92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95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86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刘君浩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971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5C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11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FF0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6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04BA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C0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62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91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C5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F4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88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48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余秋红 陈丽波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01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298F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B4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C15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47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杜林霖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88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CC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94C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FC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张璐璐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25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052D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8E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00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D3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E3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3C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E6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7C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D7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899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F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58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0B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文瀚晨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388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92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A6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732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4F7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1AC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09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F9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B6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张艺婧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0AA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66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05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E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F1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7FB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0C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E3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363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蒋应博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DC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ED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B2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62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许绍剑 龚丽萍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4F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EF0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EA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7F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9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汪蔓妮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21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C5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45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DF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张玖泠 高意挺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14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5D5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3E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36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F7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冯子谦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BE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D3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70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06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许绍剑 龚丽萍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A7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00F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ED4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BC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A2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徐凯美毓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B3D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22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DE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31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孟艳菊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61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C7B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0E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941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13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李欣恬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C5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97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64B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A6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邓荣霞 武爽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05F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E8E0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C4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C9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53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C7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CB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25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1C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EB6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BE0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955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01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77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李艾嘉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C5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2C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2F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91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敖春景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2C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E097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E2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EB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F4D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李裕琪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6F3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3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D6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03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18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DA7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CA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A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62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1A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1C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51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C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和琴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43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E59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09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19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D7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刘峻宇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16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AA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98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660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陈丽旭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7A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D7A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CC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8C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F7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苏家好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97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F4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4A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61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汪元飞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15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E2E1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0B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52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CA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梁佑琳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795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35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A1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A9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F7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AB8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63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55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E9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梁衡聪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4C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1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34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4D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5E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022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5A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49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72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王可染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4A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549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70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0A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95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C94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C6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EA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C2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涂黔渝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6B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BC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F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6F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C2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037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25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346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05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梁应文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30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1A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DC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1C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7D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C22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92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E73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32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彭禹诺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9F9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D2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A4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B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EA1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359D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5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AD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48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刘世俊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1A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8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C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58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7F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280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6E0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68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5D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黄馨逸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A3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21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D3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9B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孟艳菊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00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627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FE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6D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B0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C9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1E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D0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B9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96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4F4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55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FC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47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82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BB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7F6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3BE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贺峻峰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66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A9FD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25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490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006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杨金彪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8A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E5D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D1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8D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95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21D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57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32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8E3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1D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9F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A91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57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龚丽萍 许绍剑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4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7FAA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E3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74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2D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65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CF0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F6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3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2D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051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18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3A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ED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陈渠梁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00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C8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7B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E7E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49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F18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0E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13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22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苏恩正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0D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71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B5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6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41C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2FC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C5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62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BB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王丽娇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2D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44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78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1E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张璐璐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3C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C6A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A2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9E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24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杨津津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6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D33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46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63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19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873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E9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70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45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5A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FC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CF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48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8B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A5F3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31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A9D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76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3B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07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29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DA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26F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ECF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F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DA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49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龙泰豪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46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E69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C2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2F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66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C3F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C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78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36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甄家嘉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96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E0C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88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CC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和琴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C2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DAA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B0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4D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2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ED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7A4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A35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74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75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7ABA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BF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47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0A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EA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0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4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C0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8C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E52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66B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5B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04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徐兆瑄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FA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C1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69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02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BD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FCB2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8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01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94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吴荣淞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4A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39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74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BFD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6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4CA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13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AE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F5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莫缘缘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4F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29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3C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557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19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D5C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22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80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2C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1F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5E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F3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93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F9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DCE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768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0B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13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方宥茜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D8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D2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68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43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贺峻峰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6BD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555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75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B9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94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84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EF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78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C69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36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2F60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E5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4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C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唐启胜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AD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32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AB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88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EE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69EC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B4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135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03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33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25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53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3B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孟艳菊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C4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20B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02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3C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4E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0C9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DB9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82C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DB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1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BC5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34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3E2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20B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甘娅琴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25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89A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3F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40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 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4E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38BB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6DA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E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B4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C0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0E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9F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E5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孟艳菊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E2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659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AC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F45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B6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卢霖昊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6A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1C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9F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51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81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49A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C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74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CF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邱清烨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74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9B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80D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F3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47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4A65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0C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38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23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D3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DC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BB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5F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89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1D1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F3E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AE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EC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6F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63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38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0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EED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5FA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13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A5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7D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4D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9D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08C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0E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1AD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DEC6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79C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8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41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宋江迎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65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03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64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356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5D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C9FB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13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E7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70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古涛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00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B2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7F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F5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段丽娜 张玖泠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F1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D6B4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AA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8F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12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吴荣嵘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2A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E7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BE0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26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2D4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01B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76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53A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39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张健唯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8D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EF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32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7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汪元飞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E6C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5593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1D0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B7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034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刘津成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1B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EE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DC4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CC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30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FED6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75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D6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46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蒙焕宣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20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A8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04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53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86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628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9A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15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C5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杜海金阳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9E2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CE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45D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9C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23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49A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12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59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CFA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25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4A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8CC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F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8C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7CF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44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285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4C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魏春洋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183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BC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DFE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30F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代云蔚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C7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A31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8D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8B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11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朱启语彤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0CA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B2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C5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79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F7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5001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2C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E8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7A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邓宁俐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53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6CC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3B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EC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65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099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E5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E3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5D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付志优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41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1F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36C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7A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E5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FD4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E4E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F2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23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53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28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30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7A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陈丽旭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38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23C3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1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35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E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88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DB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58A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B3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和琴 王猛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B3C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FBD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B2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E2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9C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赵承霖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BF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0C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2B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9D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张璐璐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F9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E4C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36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C5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98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ED3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50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贵州大学附属中学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896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33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于甜甜 邰丽婷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F0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F51F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249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1B0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95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黄娴凌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E4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40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6A3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5A8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5B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1B73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F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F5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53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33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CE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94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3C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4D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9E22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02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EE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7C4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16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AF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8D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0A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83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6513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B9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83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33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E6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5E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E4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F1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82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10B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61A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21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7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08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F4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E8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AE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F3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B795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C5A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87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02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逄毓宁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32A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E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56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98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邓荣霞 武爽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E3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0A4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19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3E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D2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张涵瑞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26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C7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22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01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敖春雪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E44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267A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EE8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52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C5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欧阳雨露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6A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90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4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71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裴玉莲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98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F80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B2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D82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AD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D2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EA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66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7A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CF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691B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59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B3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F2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任轶涵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FB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AC1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03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D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5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740B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754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9B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0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33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39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6A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9C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代云蔚 王虹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512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535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BA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49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C3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吴卓翰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58E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5F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EC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7A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7B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81D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D10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45A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21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石程方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89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1B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CB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0B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C4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0B8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6A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1D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4F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陈彦霖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F0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AC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98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EA9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FF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0800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5C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EB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AA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郑启瑶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44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D0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4E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E3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A75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1C4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27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00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9A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王兰洋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5E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2B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BB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1D3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84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E90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C2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DC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20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D0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E2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DF8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EE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C2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1B6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93F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E83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E3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07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01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C7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C1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DD1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CF3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B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F3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527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D3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A4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24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77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90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837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E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59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9A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付习倬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724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17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E2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F6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AA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E85B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C3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FD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12D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叶耘梦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10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51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02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28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 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E0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0ADC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09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9D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3D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68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A1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DC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89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E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286C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0C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5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62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李依珈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49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EE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5D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86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62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BC8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A6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44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DC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莫棣柯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ECD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F8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01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1C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A9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09F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4C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13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FC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聂开馨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71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D81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27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D3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B0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DE8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7C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C82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C0C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56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7E7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6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8F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B5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233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36B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052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587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25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E3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65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16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4C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F89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E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AAF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FB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聂宸薪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81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69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9A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0A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代云蔚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04D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6D2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BA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A7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4D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谌升杰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84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EE3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B4F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C2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陈兴周 杨天星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40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8C9C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AD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86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12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王艺融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96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A6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03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53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74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D65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C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CD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073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覃柯媛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D1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844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4C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8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A32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472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D0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44F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ED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0A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33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A6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89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B3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14E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ED7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73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9F9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刘月丰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8B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4D3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1B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6E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C49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46E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6B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BC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EEC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8F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1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99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53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1D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09BB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43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23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B6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吴勇润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CD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6F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77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8E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83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CB1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F6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3D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334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吴泓予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86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34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08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19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38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EB2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D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C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49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刘景昀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F17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60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49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29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孟艳菊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082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41A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FA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6C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56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D5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F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FC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61F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9B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1B4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1E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DBE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2F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51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C6C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贵阳市第三实验中学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2D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AD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DA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384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0E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47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C8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DEC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D6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4F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D6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3A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40B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0B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6A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47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周国岚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BBE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18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D2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48D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68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F85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8D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6A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1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梁长祚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94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22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3F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BE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D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D32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1C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B2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D0D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唐玮泽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18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16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8B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6DE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EF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FAF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A0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8C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42C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苏佳俐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F2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5C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苏佳俐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2B7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87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55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D8C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1C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B8C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C14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F1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AE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607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CB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C3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0B7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D8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6B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3C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柏仕顺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38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B0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长顺县民族高级中学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0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59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黄新云 梁国俊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EB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0FD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48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9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133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龚泉霖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08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54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E0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44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高意挺 段丽娜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14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3726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5D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52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B1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付昊炀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F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D2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48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E0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周江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AA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8EF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BE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D3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8BA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60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92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A2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CA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11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82E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16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A5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E3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焦萌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DA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73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86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6D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17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15D4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61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320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22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陈兴阳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86B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AEF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F1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A81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607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ED0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092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27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2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4F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82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C9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18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陈兴周 杨天星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837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99F9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BD3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60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75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万玲均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53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66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14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F6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陈丽旭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FC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8B3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9F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F6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D88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86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3C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44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E5D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9C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A3B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3A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18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3AA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黎仕博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43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BB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DF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34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C2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D427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D5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C3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7A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刘章苹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7F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77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85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AF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罗恩运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44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C5B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7E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1D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1B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71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7E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8B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77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3E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EE8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6E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83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75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CF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A8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9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13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熊国彪 熊国海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0F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A58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70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07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2C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F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D31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5D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A1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13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8E33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16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ABE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1A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陈子奥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26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46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C2C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E4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55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928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C1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05E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AF0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B2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DA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98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61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周江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3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B66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91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AE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2A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杨睿洁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7A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84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E9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9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6B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976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A9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A1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3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王成新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9B2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E57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66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79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杨天星 陆龙慧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EA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FB9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C3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0B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89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48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8C9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CC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BB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A9A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8E6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92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FF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41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陈奎甫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BD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12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C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FD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68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1E7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F7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97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34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邹坤芳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9BB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44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FA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A9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蒙本金 陈兴周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F5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BFF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28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8F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68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毛世宇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C6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0D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5F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C4B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A8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009C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F6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5C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3E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A0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27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76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23E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ED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CA4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38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98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3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石本洋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35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76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96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5E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82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8ED7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6D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AF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D3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B1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4A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52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37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C8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A12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4B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DE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415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陶东亚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FD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C4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96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8E4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C9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7B9D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5C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33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F32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甘宇驰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5AE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6C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97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9F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8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5AE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16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16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EA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马皓天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9E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95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12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52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敖春景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77F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19C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F1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89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348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莫钰璇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0A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97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03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C7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A6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BCA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81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94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CB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92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AF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AD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F2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F8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153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C0E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BD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33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37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AE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A48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D57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85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AB6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25D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A72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2E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B8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B7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8CE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FE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17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8148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2B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0B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08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44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96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4E6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0E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09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FB1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4B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CB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6F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艾虹羽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258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F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D8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A69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21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7CAE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E9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1F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B05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吴家望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63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E6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17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49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段丽娜 龚丽萍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20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ADBE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486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8E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890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董驰骋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FE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166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F4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1C1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94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0F7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01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C0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A3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E4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1A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5F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33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0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EA6F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4C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0C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C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刘涛颉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2F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9A8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7B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25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B8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B777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51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E93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F8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贺皓天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86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8E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EB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435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余秋红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DE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05C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A0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A7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F9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冯幸慧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28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62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A4E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E2D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2B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FE4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73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E0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9E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A2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86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14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AE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2F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470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21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96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BC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EA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EF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5C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2A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68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647C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2C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42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0D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罗家露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D48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FD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AD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20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659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C1A7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30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A14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BA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申宸志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3A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B4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2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5C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F9A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C7F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7DD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B2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60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杨腾燕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517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FA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0A2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71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吴民富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09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975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28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9B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16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7A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36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2B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ED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87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24B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1B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37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C5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白辉羽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DD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B2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白辉羽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39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6A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CB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08E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DC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E0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88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颜子荐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D2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FB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8E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BDD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30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D39B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9B3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98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A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符蓝天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83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E8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4D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2B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C24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AC6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A8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DC3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D9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B1B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E8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DB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4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75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BBE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8B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57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3F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国依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25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C0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93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DD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3E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7703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D8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116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370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7C8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601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69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7E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吴明富 吴明俊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78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64A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0E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E25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CB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金凤容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E7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0F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77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49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78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DD53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F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A43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C1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A8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4B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72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08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吴宗英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F9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A63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2F6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5F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1F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孙逸凌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0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ED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87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805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9F4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EFA6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66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4C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4D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3B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6A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58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E9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陈丽旭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31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6B9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88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3F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BF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6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50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BC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82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37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A9E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AB6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A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61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8C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DC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79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15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4E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BA2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57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9B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078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尹明全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D5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59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D8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FF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83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361B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1D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81B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50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万雨寒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94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1D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D6D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43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FF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1CA8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664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58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18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张少勇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3B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A77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4E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0D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F7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313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E0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A7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01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2F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B1C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8E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73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034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468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15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001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A3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E7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1A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2B5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89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F7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4DB8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2D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10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C0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54A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F1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39D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04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BE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072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55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47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DF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陶大爽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17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60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E4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2D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张玖泠 段丽娜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2D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24F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A6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EE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B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BB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4F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314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00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05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438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A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835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F8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吴家勇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77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F6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3C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6B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杨光华 余秋红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91E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2EF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067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30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C5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刘志博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DC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19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30A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CC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6C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81B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D5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F7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09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FD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CC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45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FB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51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706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3F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14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38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C0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A7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A5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BE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敖春雪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B22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A8C6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19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70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89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EB0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0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F7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53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裴玉莲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0F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6A1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9F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07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21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3F3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AA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A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89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4F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922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FB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32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96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池林军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0D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A9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2E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C3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DF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8F9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A7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7D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9F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95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472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D8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3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 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AE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502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4B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EC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74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4F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1F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8C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3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 付士刚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10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D9D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F23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66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E1F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朱镜燃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99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8FE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56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9D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68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A33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E2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CE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83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40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26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99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6C6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84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9FBD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AD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F9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CC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严微微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A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FA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六枝特区的一致性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36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FDD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BE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8C21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40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BA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62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林承逸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8D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B6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D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FD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E6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56AB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C3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1D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92C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田盛名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71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34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D13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1B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3AF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8A6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37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8F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68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C61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0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5B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3F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代云蔚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8D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6455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F3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CF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22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沙进慧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6C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857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67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F6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3B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371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8E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09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B9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E0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27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1C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C44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30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FF0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F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64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FB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杨希娅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7B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3E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E2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27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EA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EC4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1FE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8B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28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74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27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B2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2B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 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72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F43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E7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7D3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C3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0F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0C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19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74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742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B0C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FC2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9A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36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4E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E0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A4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F9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03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7F0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0E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78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A5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88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40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A0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69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高意挺 张玖泠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7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FF7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C2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74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DA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3C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2A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AD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67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杨光华 余秋红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CC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704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960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DE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2C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0A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7A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70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9C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A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9EA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E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D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24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6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00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14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91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CA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A643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BD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19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观山湖区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5D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70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16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59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90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和琴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5C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82C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153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FB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6A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杨雪青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21A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B5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85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DA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9B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137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85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2D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A2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周远恒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9F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2D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38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77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9D1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3614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E7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A7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57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C07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40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ED8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58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96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25BB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AD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E0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3F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牛益恒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7B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F3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7E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0B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汪元飞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B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6E7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56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3A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85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D97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D0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87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EB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90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8242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0FA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06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C5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3A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7A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40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B1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汪元飞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93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FA43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E7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348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71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F6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90D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0F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CAC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72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115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D9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5D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93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杨国美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D7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91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2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09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5AF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3E8D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F3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FE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B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管晋彬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36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76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2D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82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陈丽旭 杨光华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E5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CC93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D6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BB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B0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陈广洋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7E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63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17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C4D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陈丽旭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5A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731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00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E0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F6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沙舒静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D9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367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82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20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897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432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4C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37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E2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周训娴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5E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FD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E97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E7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8C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44BA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DB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F3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0F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蔡奕凡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4C9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C1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8E6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E4C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5B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038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6B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0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CD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350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B31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CE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69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87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EA1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59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FA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29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78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CC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92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32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E9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7D0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F9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28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625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849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41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EF0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70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42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F88C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E9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8E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D9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D2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0B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7E9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E0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15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0E8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E4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71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2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姚戴杨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F4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16F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9A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DD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07D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CCD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887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46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58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钟华龙腾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A2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42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8B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C0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李德毅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272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D556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C2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13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239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89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77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A6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EC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C4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E1D2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CB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88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26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9AD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64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E7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A3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3F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076B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CD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45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4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徐国珺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B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337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80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5C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69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4DEF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94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3D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B2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54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056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807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BE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李成恩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D9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6B3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34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8C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8A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左蕊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299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D5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0B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3D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 申建平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25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635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0D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2D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DA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李文钦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BD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7A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97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9E6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申建平 袁毅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2A3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376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0E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73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53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彭国淇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45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94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C0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5A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22D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7D17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8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09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D7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C9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25C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2CA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C9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FE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CF9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17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1D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51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13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57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12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9F6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F0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A4C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ACF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1A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B3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许木芳妃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CC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30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F7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9E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余秋红 肖基华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46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EAC2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44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F3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5A6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68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C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3F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68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2D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050D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7A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98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55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D2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2E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93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A6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周鹏 余秋红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9C3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3DE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946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239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79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玉福康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BC1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71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77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75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6F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5EA71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5E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0A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55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罗仕霖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11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63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B7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A3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1F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ADE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B6A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63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17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B5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25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C6F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FF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罗恩运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95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1E7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70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8F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58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996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E3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E2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2B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11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EE3D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F8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8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36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D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18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B0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11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5D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DB2A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79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8B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75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樊杰林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97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B6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E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5A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8D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4A33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9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9A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49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D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F6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01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8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009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6D12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B8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3C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51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C5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10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23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4E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0E4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C1B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6FB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F8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3AD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陈李湘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4C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14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4E8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14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7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073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0B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52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F5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施雨晴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86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7F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77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41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13C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FBA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08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17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E5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BD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AF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61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8E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F4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3A0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EF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CF5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C0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王江蕊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81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8D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F5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3F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9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F1E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471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D2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85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李佳恩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E0D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CD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FB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C7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周江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89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D04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8D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D53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1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D2F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B3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27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A94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罗恩运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37D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DB8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57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6B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7C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2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AB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4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89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2A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293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BA3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6C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7B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850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3D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42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2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4D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275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9D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F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2D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1E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509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B2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F9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代云蔚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12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EEA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3B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23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87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黄安迪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27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22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82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2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37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AA2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59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371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松桃苗族自治县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BF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叶国荣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C3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FF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松桃苗族自治县第三高级中学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8D0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A6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吴胜俊 吴明富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00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332CB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AD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C0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B8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魏怡静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B0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3C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28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1C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F7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7A15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DC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94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D8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05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27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E7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B48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陆龙慧 蒙本金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A8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51A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DE4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D8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77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99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ED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A0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AA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95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534B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AC5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48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毕节市 威宁彝族回族苗族自治县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A2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钱示琦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E4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5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威宁彝族回族苗族自治县第八中学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7B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5B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张勋杰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88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0C03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82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24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31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E67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4A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67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7D5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6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0AD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A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10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71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杨天桂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5B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71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9F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BD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陆龙慧 蒙本金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95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70EF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BE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BB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32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刘凤远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A17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C3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94F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F82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罗恩运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D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E17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89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05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B7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施雪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9E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10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B8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F19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8F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A0D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FB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9C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62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李官富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52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0D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62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D7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周江 赵显刚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92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0D4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9B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33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D11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F5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448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6C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74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0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5B1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5F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0C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ED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徐启奥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45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32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679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DFE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86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135FD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99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25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A1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安宇雪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B4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05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61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21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0F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F5BA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2F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20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53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张智卿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B1A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06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5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57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F8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66AC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FB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E2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A2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陈贵波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01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3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F0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26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 肖娅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62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241E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0D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86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六盘水市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AB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D54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B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52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D7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汪元飞 刘富强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FE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  <w:tr w14:paraId="4A52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65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C3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9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34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04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27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80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6E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第三赛道</w:t>
            </w:r>
          </w:p>
        </w:tc>
      </w:tr>
    </w:tbl>
    <w:p w14:paraId="49D1769F">
      <w:r>
        <w:br w:type="page"/>
      </w:r>
    </w:p>
    <w:p w14:paraId="5E2ABE8C">
      <w:pPr>
        <w:pStyle w:val="3"/>
        <w:widowControl/>
      </w:pPr>
      <w:r>
        <w:t>赛道4：青少年具身智能（团队赛）</w:t>
      </w:r>
    </w:p>
    <w:tbl>
      <w:tblPr>
        <w:tblStyle w:val="32"/>
        <w:tblW w:w="10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941"/>
        <w:gridCol w:w="1641"/>
        <w:gridCol w:w="1034"/>
        <w:gridCol w:w="906"/>
        <w:gridCol w:w="636"/>
        <w:gridCol w:w="2046"/>
        <w:gridCol w:w="1211"/>
        <w:gridCol w:w="830"/>
      </w:tblGrid>
      <w:tr w14:paraId="1778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E37C9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F9DA4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行政区域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BAB24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队伍名称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B1999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学段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F84DA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选手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325AE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姓名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FB0D0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就读学校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BC86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选手赛题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3257D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指导教师</w:t>
            </w:r>
          </w:p>
        </w:tc>
      </w:tr>
      <w:tr w14:paraId="7F86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6F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9D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3D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强强联合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3F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EC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DC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邓熠泽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7F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贵州师范大学云岩实验中学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59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7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杨冰 代滢湘</w:t>
            </w:r>
          </w:p>
        </w:tc>
      </w:tr>
      <w:tr w14:paraId="75D8A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2C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BBB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DE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39F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13C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CD1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蒋子墨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37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B74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D9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9B6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95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2E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86C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C96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44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9F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吴霖珈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E9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7B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AC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66E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79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78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A5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56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FD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34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李问道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BF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观山湖中学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46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14D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70A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7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9D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南明区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A9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少年宫一队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7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B8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7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吴祉炫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A8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贵阳市第十八中学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BD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E5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杨冰 熊贵微</w:t>
            </w:r>
          </w:p>
        </w:tc>
      </w:tr>
      <w:tr w14:paraId="5897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DE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23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E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3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0B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CD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胡靖怡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EF4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贵阳市华麟学校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A9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4C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2081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CC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886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B7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3CA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8B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32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袁梓鸿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53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贵阳市第十八中学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CD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D8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7A7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6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24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3D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BE7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C1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4C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吴罗卓熙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62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贵阳市第十八中学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33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8D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402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CA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F9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75A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小猪佩奇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8F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1F3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2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李睿杰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32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5C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06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周文莉</w:t>
            </w:r>
          </w:p>
        </w:tc>
      </w:tr>
      <w:tr w14:paraId="678C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EC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C8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E40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68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24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BC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2E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4B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D6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0609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053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74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76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5FD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40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E3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石馥霖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32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C4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E36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9682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569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9A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A7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83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69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406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陈烯钰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46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03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DE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28F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22C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5C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DC7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薪火队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7F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54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B2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代国文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B6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22F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5F2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汪玉婷 熊红梅</w:t>
            </w:r>
          </w:p>
        </w:tc>
      </w:tr>
      <w:tr w14:paraId="7241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E4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D45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6E9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D00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8E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6DE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16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77F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3F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425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D8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35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C8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07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05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8A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王学清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C0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AB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BFE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684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86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D8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2F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54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E8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E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谢雨芯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E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18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595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915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B5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DB3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86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玄策队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DD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B3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B3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徐和谊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8B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23C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3C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熊红梅 汪玉婷</w:t>
            </w:r>
          </w:p>
        </w:tc>
      </w:tr>
      <w:tr w14:paraId="0128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FA7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3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AA9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CB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76E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19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韩昱轩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6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99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6FC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B2D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9A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38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79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2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CA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47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DD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CD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DA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062C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25E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A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4B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91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0A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F44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肖香凝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E5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7C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266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A14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F9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49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CE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开拓者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F3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591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55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胡博颖川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C8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18786659032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BB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6FA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王显映</w:t>
            </w:r>
          </w:p>
        </w:tc>
      </w:tr>
      <w:tr w14:paraId="1C46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ADB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57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E29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80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4F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E7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乔子璐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8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593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8A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D67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47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F6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01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A6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5A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928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邓智鸿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0B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6B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B3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A60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827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EBC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B8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19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A1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A8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周嘉颖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4D7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E81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EA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57A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E2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E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FA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怪奇物语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6F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35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AF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周欣悦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55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1A0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73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刘开兰 王显映</w:t>
            </w:r>
          </w:p>
        </w:tc>
      </w:tr>
      <w:tr w14:paraId="7389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41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B5F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EF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4E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69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E7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安宇瑞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025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C1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58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87C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FF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3A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A1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111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75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EAC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任玺蓉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91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B2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9B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4D39C4C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6C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D2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BE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9E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C8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C9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朱益君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1E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11D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5A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F7D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4B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4E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94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青智小队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0A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67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E9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谭雅兮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DF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7B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8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孙雪梅 胡娟</w:t>
            </w:r>
          </w:p>
        </w:tc>
      </w:tr>
      <w:tr w14:paraId="502F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E3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2D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69A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D5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B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A0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吴志旭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3E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73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20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B45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BC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713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59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F5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22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0D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晏巧琳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F1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A7D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4A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8C9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AE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7F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FB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C1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55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417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庞嘉磊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FE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六盘水市第十三中学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03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C44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195A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01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3A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3C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智绘队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5B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C2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C8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陈胤辛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BB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F5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6F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李琼 谢修民</w:t>
            </w:r>
          </w:p>
        </w:tc>
      </w:tr>
      <w:tr w14:paraId="2AF3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E0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AE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32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DA4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9E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23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曾顺洋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E9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FD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11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F0B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50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5B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11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05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45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89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李俊威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6C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A6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74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0A6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D7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F3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DE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FE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C5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47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贾夕彤瑶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2E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EC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A88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66E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3E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7D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7F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天枢队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49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B97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89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郭副翔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6F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97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B4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熊红梅 汪玉婷</w:t>
            </w:r>
          </w:p>
        </w:tc>
      </w:tr>
      <w:tr w14:paraId="1D55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82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A0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00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71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BD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FD7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郑宇航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4BB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9B5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FA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663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C1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E7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C7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17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725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E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郑锐琳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89E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D5A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2F6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D12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BC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8A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C1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28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FB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99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涂诗诗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E5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BA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12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05AF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70F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C3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71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智行队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E9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36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1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赵世元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99B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04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65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华雪 李琼</w:t>
            </w:r>
          </w:p>
        </w:tc>
      </w:tr>
      <w:tr w14:paraId="15D8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D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CB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8C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35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49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6C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胡淑静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B3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D0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C6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3070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B9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FF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FD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A0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703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8EF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张晏铭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34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063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CE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DA4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D2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D6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EA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52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44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6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杨毅燊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8C3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E9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52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8A0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78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3B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3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极控队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F5D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02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20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刘宇浩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05A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D63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90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熊红梅 汪玉婷</w:t>
            </w:r>
          </w:p>
        </w:tc>
      </w:tr>
      <w:tr w14:paraId="0D42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88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19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7EA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0CC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E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D9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刘智杰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C8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8E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B6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469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6D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DE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83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19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C9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B4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王承琳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74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22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631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80EF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4D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F1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39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36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0D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D7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罗意欣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06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48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9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322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F2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AF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41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智创队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E9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EE7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1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许睿哲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27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B0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95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谢修民 李琼</w:t>
            </w:r>
          </w:p>
        </w:tc>
      </w:tr>
      <w:tr w14:paraId="5F29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4F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78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83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1E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21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4D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王登科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1E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0A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6A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2D2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D6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77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1A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26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8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60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杨霖枫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9E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11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56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1D9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30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2A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A11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ED8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B2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5CC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时双源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55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D5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2B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AA0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F2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E7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F6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驭智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5B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ACB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E5B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刘弘智弦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5F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45F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E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熊红梅 汪红梅</w:t>
            </w:r>
          </w:p>
        </w:tc>
      </w:tr>
      <w:tr w14:paraId="0ACC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0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5E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41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E2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867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D4F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代梓鑫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C3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54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BE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11D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C1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1D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15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60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1C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4E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彭怡莹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C55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443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A43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A4B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22D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FF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99D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7C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43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53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齐语彤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2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A1F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93C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6749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66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7B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01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云帆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FF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16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61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陈纪萌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9F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62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F2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熊红梅 程光丽</w:t>
            </w:r>
          </w:p>
        </w:tc>
      </w:tr>
      <w:tr w14:paraId="67B3C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133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58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80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C5A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B2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84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龙艺杰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62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BF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DC4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E9CD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FA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03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ADB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6A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62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F9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李张仪茹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6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72D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B3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9DBE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95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6F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1CC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CA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69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80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陈海燕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6A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15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E8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6E7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76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3C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74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超算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D3C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7D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67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唐浩然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A8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BDE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FC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熊红梅 汪红梅</w:t>
            </w:r>
          </w:p>
        </w:tc>
      </w:tr>
      <w:tr w14:paraId="1B55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AF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9F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A88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299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E4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04B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胡锦怡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A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67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03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A3C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A4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2A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F0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59C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FA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0E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95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7D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5F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BEB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AC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C6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A89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49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C6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CE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杨尘杰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4D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88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477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B528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DE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A2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98D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锐志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C8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62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16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朱腾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CE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AF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83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程光丽 熊敏</w:t>
            </w:r>
          </w:p>
        </w:tc>
      </w:tr>
      <w:tr w14:paraId="706D4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F3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D0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E4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ED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5C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BD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陈文鑫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A8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A9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723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7C4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47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D4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5B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4D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29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FD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胡宇航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DF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C1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F1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E23E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91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39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0B3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57B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96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C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谢周艳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86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9A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A9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529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0D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1F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94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阳光之组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E48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60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DC8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付佳迪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C4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78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5FE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付锡俊 肖建星</w:t>
            </w:r>
          </w:p>
        </w:tc>
      </w:tr>
      <w:tr w14:paraId="7A5E9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F9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E5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7E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15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14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BFE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胡思达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D52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E2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FB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F27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F7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540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5A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E8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6A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E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姚思颖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83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2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82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9973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7C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BD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4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00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05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A4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C0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33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20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C472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27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C1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099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智胜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11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A2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BEA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汪诗涵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8D4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81A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BD7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汪红梅 程光丽</w:t>
            </w:r>
          </w:p>
        </w:tc>
      </w:tr>
      <w:tr w14:paraId="6C6C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88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6C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22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95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9A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C7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沈洋洋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64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8E5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93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CE59A85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E7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55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1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55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E6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8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王天宇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FE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4A6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7C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87E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F8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3F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C2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B2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25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3E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张耀博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DF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4E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F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1C0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31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A2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1D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阳光之手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15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0F7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8E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罗恩曦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7A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2B4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D0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曾令华 肖建星</w:t>
            </w:r>
          </w:p>
        </w:tc>
      </w:tr>
      <w:tr w14:paraId="40F6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F4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D2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39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BD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728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BD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王贤浩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47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FD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47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A41D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44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82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5B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6A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70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4E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王利丝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CB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F8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52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842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A3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52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DF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C5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53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AD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钱文轶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58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0F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4B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C708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5B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C2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D5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奇点行者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DE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DAA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CB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苏思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A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A7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5EA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姚开福 张钦钧</w:t>
            </w:r>
          </w:p>
        </w:tc>
      </w:tr>
      <w:tr w14:paraId="299B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8B5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D5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C76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77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01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71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邓昭阳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F08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8C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F3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4A8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54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BD3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70C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A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44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1F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向碧佳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1F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A7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6E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34A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1D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03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E8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6D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67D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84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彭尤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53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61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BB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5222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AA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43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云岩区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324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智权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C6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DC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EE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张德丞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58F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F0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BD7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熊红梅 程光丽</w:t>
            </w:r>
          </w:p>
        </w:tc>
      </w:tr>
      <w:tr w14:paraId="5E6A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3C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5B1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3A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E9C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AFC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1DA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张景程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DE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1A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AF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5246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35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B3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D8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81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BB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DC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杨欣妍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D0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13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8F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1B8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EB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EA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DC6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5E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6A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8E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彭依依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F6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贵阳市第三十中学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A2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B64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18F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50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5A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2D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追梦队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FA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68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BB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夏浩然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AB2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00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D0B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姚开福 匡安涛</w:t>
            </w:r>
          </w:p>
        </w:tc>
      </w:tr>
      <w:tr w14:paraId="4EBC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EF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73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C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9D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C7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F6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陈傲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20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8D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37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7E6E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0D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66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96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363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ADB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6A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朱怀梦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F77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A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40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C552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09D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13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73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88C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D5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D4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B9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CF6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33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612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3C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15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18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沐光队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77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BF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C2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余子杰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2F4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67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C1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张涛 姚开福</w:t>
            </w:r>
          </w:p>
        </w:tc>
      </w:tr>
      <w:tr w14:paraId="2B611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11E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C8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05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9C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34B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CF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杨宜菲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49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8C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92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B1A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14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38E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91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61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D1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15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AF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0E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8C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281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BE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4A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CB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AE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EB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83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李逸芳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6C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六枝特区龙河镇中学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4A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69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D56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E0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3A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盘州市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04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星驱少年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F2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0F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5F8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秦天瑞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27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82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645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陈丽波 余秋红</w:t>
            </w:r>
          </w:p>
        </w:tc>
      </w:tr>
      <w:tr w14:paraId="0938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55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8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E6C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F0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96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7C2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邱亚楠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04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A2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67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047D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0E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10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83A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82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C9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4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张强胜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A9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0B7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2D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61FE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11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10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58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0D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AD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51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谢心晨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60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贵州省六盘水市盘州市第七中学\t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5C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AC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6FF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DC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EE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AD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向前冲1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DE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D1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96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BA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2C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A05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张亮</w:t>
            </w:r>
          </w:p>
        </w:tc>
      </w:tr>
      <w:tr w14:paraId="3E00C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C2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3E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73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800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AD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6E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杨订发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60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E72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70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DE2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6F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A4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2F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4E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4E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6B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吴竹君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B08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21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09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845C474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34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06F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69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B2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92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FF7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李思扬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67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4F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12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9A7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BE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58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F0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携手同行1组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20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38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FC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胡毓栋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E6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849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B4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代鸿</w:t>
            </w:r>
          </w:p>
        </w:tc>
      </w:tr>
      <w:tr w14:paraId="7D42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C7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74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A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600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19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B6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BE4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FC6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41B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25F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C8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A7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22F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053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89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A1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黄心仪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51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2B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75A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DBC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F1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B7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741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36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40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39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滕召辉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0A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1F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50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3D4C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AD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0E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3C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携手共进2组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2BA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13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69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曹瑾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E4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3B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9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赵军</w:t>
            </w:r>
          </w:p>
        </w:tc>
      </w:tr>
      <w:tr w14:paraId="5B1F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FF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E1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07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D3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20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4A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杨佳敏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2B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10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B8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69E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49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49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51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13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35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07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钱玉洁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8A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80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E7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7709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35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53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A3C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BE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64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16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杨蕊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E0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BCC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4C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A90F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31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6F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E8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向前冲2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FF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B2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81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杨钦清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52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66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27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赵军</w:t>
            </w:r>
          </w:p>
        </w:tc>
      </w:tr>
      <w:tr w14:paraId="29F3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C7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D7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CF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DCD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5F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33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吴恺斌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C5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C3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494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CAC5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82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09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6D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BA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1F7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F6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舒小娅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0B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10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9E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5B6E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F2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14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FC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F98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54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68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杨阁豪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B4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27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A8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573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0C8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F6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F5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携手共进3组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F8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0D5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03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邓林哲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647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62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40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胡斌</w:t>
            </w:r>
          </w:p>
        </w:tc>
      </w:tr>
      <w:tr w14:paraId="3649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AE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C4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F6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25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FB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CE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吴金龙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6B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72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31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CEF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BC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A3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6C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F3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FD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1D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田立雪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B7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FD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1F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8BE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A6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925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AB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D2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9B4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40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周雨梦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1A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0D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3D8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942F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ED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92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88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携手共进4组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C8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36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38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文才琴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E8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7C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46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代鸿</w:t>
            </w:r>
          </w:p>
        </w:tc>
      </w:tr>
      <w:tr w14:paraId="5715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E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14F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24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71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8F0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451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袁祖煊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C6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袁祖煊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C1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DC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D31B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41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FD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AE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5A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E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76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林芷涵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99B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865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7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B3F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5E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38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8E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2F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1E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ED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陈佳林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8A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8C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EA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5AA4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F8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34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D2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携手共进5组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A7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C98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BE5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李佳莹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96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E2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76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杨文钦</w:t>
            </w:r>
          </w:p>
        </w:tc>
      </w:tr>
      <w:tr w14:paraId="3FDE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164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9B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BD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D9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E9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56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赵金凤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0F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D0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D6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E13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B4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6E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2A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6FA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60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BD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吴才涛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8F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4E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AB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C29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67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9C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80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7C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77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80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周灏钦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1FA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1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85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ADE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701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F9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EE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携手共进6组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C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B0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13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刘紫琴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C3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5A7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EA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杨大江</w:t>
            </w:r>
          </w:p>
        </w:tc>
      </w:tr>
      <w:tr w14:paraId="49A6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D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1D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C03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AD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B9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33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周思佳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C6C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4E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396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B39D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C6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6AE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93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7F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49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70D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蒋雨涵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87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D8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9A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7627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3B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42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17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86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9E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44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杨进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48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D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CD6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A58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84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613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7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向前冲3+1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BC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E6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64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罗俊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D6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75D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8D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张治林</w:t>
            </w:r>
          </w:p>
        </w:tc>
      </w:tr>
      <w:tr w14:paraId="754AC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DC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03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60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24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F11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F9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洪名扬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8D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10F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99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8D80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6B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EE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C6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F1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FFC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99D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向文楷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26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8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DF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070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03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A2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3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5F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D55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51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胡冰冰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CA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60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70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0DD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0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B8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89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携手共进7组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15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B28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BA3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C5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2E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B2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郑炼</w:t>
            </w:r>
          </w:p>
        </w:tc>
      </w:tr>
      <w:tr w14:paraId="08CF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F3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2A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5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82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525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E3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吴芷馨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695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5A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0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7168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10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52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F7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42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6F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07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杨政东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E18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59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4E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D36D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B0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F0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41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BA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52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122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杨芳芳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40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0B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A2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2E97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44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FCA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60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罗贤富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6A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EE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26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罗贤富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8D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05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9D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郑炼 赵军</w:t>
            </w:r>
          </w:p>
        </w:tc>
      </w:tr>
      <w:tr w14:paraId="29F8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84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1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BF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59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6B3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F3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张可欣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89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89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3C1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E31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5B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56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54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C8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B7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22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陈鑫忆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B8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EC7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9C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CAB9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F2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B3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88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710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1FE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A8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许凤平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30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E2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E0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969E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A77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35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F2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携手共进8组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39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3A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33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罗雪燕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B6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93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0B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胡斌</w:t>
            </w:r>
          </w:p>
        </w:tc>
      </w:tr>
      <w:tr w14:paraId="6EEA9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79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E6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0A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F1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2E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B0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杨摇篮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73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CF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AB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3C6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B6E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16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68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25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14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0F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张帅炀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02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1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00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0AE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B8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BC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536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5D6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F3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2B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杨天佑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DB9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5A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FB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F398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02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FD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28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三杨开泰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A2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B5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32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杨明扬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B14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83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8D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杨祖福</w:t>
            </w:r>
          </w:p>
        </w:tc>
      </w:tr>
      <w:tr w14:paraId="37B8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6D3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5E3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96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F86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766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FE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杨林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9A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36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B0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27BE7FD6"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A7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78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40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2B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7F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94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张雨嘉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59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A7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82C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6E5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CF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49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915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68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B6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0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旷羽凡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6F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39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4F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B1B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699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94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紫云苗族布依族自治县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0A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紫云民中1队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79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E91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380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文盛昱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5B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E6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4B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赵潘露 莫远菜</w:t>
            </w:r>
          </w:p>
        </w:tc>
      </w:tr>
      <w:tr w14:paraId="2860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5C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9B8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6E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75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76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BA8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伍威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62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4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14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DEF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59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DA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C6C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9C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E3A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77E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韦含雪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09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B4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F24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B477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79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A0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41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FE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AC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7E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朱凯旋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9E2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E2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7B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89C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F6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BB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紫云苗族布依族自治县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E7F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紫云民中2队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9D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CB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8FB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吴官鑫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EA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9A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BD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廖小兵 周海</w:t>
            </w:r>
          </w:p>
        </w:tc>
      </w:tr>
      <w:tr w14:paraId="3CDC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FA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81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72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65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4EB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A57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吴胜涵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2A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DDC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3D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DF60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0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0A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B3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A9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667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90A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班承蒙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38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44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73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47C3F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48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C3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D6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3E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D7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2B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李浩浩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98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868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39E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7209C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D8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7C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6A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安顺二中机器人社 具身智能1队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67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C5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AB5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刘宇乐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AF9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CA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C4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张玖泠 段丽娜</w:t>
            </w:r>
          </w:p>
        </w:tc>
      </w:tr>
      <w:tr w14:paraId="3C6F5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70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95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34E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DD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E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1F3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刘明晖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5E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BD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3E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3E1F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D93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67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D5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DDA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A76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BAA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韩钰雪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28D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26D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31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68376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59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37A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05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BE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EB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6D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娄子鸿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E9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EA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7C1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13F1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34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C2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紫云苗族布依族自治县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A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紫云民中3队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FF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217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96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周润东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DF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8A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6F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廖小兵 周海</w:t>
            </w:r>
          </w:p>
        </w:tc>
      </w:tr>
      <w:tr w14:paraId="2B1E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29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C2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F2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4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E1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93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张直睿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55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50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57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1522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D67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D08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04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B53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F0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7B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汪涵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5B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41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AB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C699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72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51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67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69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AB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E8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罗优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D1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紫云苗族布依族自治县民族高级中学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15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E9C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3E14D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794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A3C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BD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安顺二中机器人 2队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D7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高中（含中职）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48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A5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胡豪杰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5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38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赛题A：机械臂控制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FE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张玖泠 段丽娜</w:t>
            </w:r>
          </w:p>
        </w:tc>
      </w:tr>
      <w:tr w14:paraId="7EB0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6E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392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1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7BA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6C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0E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杨洋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AE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06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赛题B：机械臂结构建模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1C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5CDF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F2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B2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24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85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9E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91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支培可馨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DD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CD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赛题C：载具车控制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A64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  <w:tr w14:paraId="0EDE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EE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CA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FE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BB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EE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选手 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32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李政佟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639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41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赛题D：载具车结构建模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57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</w:p>
        </w:tc>
      </w:tr>
    </w:tbl>
    <w:p w14:paraId="325E7EE7">
      <w:r>
        <w:br w:type="page"/>
      </w:r>
    </w:p>
    <w:p w14:paraId="043674CB">
      <w:pPr>
        <w:pStyle w:val="3"/>
        <w:widowControl/>
      </w:pPr>
      <w:r>
        <w:t>赛道5：青少年大语言模型应用大赛</w:t>
      </w:r>
    </w:p>
    <w:tbl>
      <w:tblPr>
        <w:tblStyle w:val="32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36"/>
        <w:gridCol w:w="844"/>
        <w:gridCol w:w="646"/>
        <w:gridCol w:w="2426"/>
        <w:gridCol w:w="836"/>
        <w:gridCol w:w="1191"/>
        <w:gridCol w:w="836"/>
      </w:tblGrid>
      <w:tr w14:paraId="0F17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460A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9043B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行政区域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E34F7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5EF20D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C94B0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就读学校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37224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C60BB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指导教师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13C83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19"/>
              </w:rPr>
            </w:pPr>
            <w:r>
              <w:rPr>
                <w:rFonts w:ascii="仿宋_GB2312" w:hAnsi="仿宋_GB2312" w:eastAsia="仿宋_GB2312"/>
                <w:b/>
                <w:sz w:val="19"/>
              </w:rPr>
              <w:t>赛道</w:t>
            </w:r>
          </w:p>
        </w:tc>
      </w:tr>
      <w:tr w14:paraId="5DD0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D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D7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F47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左方妍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2AB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7F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78D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57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F3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E57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D87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BE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2A2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EA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20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7D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A0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7BE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BFE1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669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3D4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C8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张琪瑀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B6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DC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BF1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96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682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2E4D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C8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8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D2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钟明利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62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55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DEA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F9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36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FE8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72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A3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0D3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潘宇升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69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3A2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26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79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B6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34E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3C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68A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DFB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358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56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贵阳市清华中学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2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37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龙方和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30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DA9E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8E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90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99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ED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AB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93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67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29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295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B4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F8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3E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袁福彬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4F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7E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69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B61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7E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A2D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B1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BA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6A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A7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4F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77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1F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龙先斌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7F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79F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EE9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84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BB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50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57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0F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4D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95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F43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C1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3C4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2F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胡馨迪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F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C0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9C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639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9CC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683F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A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01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F8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A7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BD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AE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63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B9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786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23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66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3F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付秉圳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77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CA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E67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38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33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536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27F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F57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AC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林九宏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71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C8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4C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FE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0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FDD5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A8F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3A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20D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30D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16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F3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7D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16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D3C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B20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70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EA8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何君昊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46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5B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31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6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C3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CAF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3DF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7F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AE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D3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D8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84D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B8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4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A6F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54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0E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37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王泽浩轩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D4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455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098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E3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333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F4E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944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A30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8B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韦国耀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75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02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64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EA7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段丽娜 张玖泠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5D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4BE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BA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D9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96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欧家亿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91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C4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551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2E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F9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8A7F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78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F4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37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万芮含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74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3E9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143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FD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C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F860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7D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DE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F27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黎常磊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58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EA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18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11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庄艳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4E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566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5D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15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长顺县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609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866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F1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长顺县民族高级中学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7F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F7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黄新云 吴大跃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87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965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A51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01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3E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李昕恩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21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6C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12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E4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4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3A5E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61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42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8AF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6E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FD6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551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2F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任霞二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6C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CAB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6F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00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C6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于杨浩天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81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DDA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28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37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E0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B868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1E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FB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BE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裴旭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1A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CE3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0D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847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92E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D091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B2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56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CA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94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73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0A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69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杨天星 陆龙慧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91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EF3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33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B6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74F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杨学智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25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D4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87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52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9B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335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DE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72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E8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邹剑鹰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82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9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59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A2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胡敬花 吴宗英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15F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255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3D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C19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4F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柳雨薇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21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D8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17C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81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黄树萍 邓强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A0A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D93F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90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75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9D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32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7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88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66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EA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F7B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F2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BB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3B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BF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D6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318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C0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39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4BC6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8A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F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4F1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95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B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33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501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99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7B8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B2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3D2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41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D5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80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EC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4E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A0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F2D9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87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FA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842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76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04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6E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1B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刘小丫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A3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26B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8C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EC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005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杨钰胜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78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D7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31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E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CF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098B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CBA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DF1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408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谯佳森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25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E6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报名网址 https://gzkpss.com/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1A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C7D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田景茂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A2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7264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77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B8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9B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李原吉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00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54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35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76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38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1ADA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12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2D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13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865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D7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FED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DEC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108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2863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01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D5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93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AE2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BAE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E19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92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F5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A08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A6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B0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5D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30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9F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D5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29F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65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2F8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32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57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2C3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赵世隆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5C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E3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贵阳市清华中学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2A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B5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龙方和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14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39A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62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CF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F8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游丹妮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B7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F0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C8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FE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99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BDCE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CA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99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AA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F65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F2C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FE7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91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937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1457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BB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BE4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62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尚茜汁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30A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4F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96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57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田景茂 饶竞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6E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9370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A2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19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959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C52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5A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兴义市阳光书院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4A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0B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武文昕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3B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B195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1C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4A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07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6B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AE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24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7AA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0F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AB4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741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6A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67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吴妮霏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6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E0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E4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5D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吴长旺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12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70BE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FD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13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AAB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孟紫晨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BD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FA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21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E4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7A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955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4C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CB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3D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周婧葶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F5A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20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550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3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63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80D9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03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D28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4F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王婕茜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D8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81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20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29A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11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B86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F7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B2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F7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代正义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E1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3E1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E1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E7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FD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49A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1E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6B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D53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江永航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73A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E6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5C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DA1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吴菊熘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02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E6F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79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99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529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杨晨雨露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17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5C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C1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E3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BC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B797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0B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C7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9AD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吴祺朵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06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D6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贵阳市清华中学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466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C4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龙方和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24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47B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B0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AD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1C0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4A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6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C79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08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FF6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3F89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BC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CD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E99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娄雅婷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3C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169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D2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CB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CA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DDBE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C2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99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10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陈睿黎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DB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66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874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7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田景茂 饶竞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69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827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536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72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FA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戚懿轩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DA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03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33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E8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AC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4C7E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0E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D4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黔西南布依族苗族自治州 · 兴义市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07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廖益松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87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B0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兴义市阳光书院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A33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37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D93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6EE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CB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B63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C3B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赵长宏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91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6C8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92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66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陈璇 柏贵荣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792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5905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E3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A0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19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郑新语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DB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A2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964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C1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9B1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C37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9A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5A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31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632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50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3C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9F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E7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AD9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72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4B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02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程飞燕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40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84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F34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71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C7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373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37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3E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34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曹竣翔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93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C4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79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23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何宗志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CF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0F8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CF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DA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301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周妍洁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BE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6A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8E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1A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87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9B0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AC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B6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C3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景悦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9D6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EA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FEF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C5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代鸿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04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E61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CC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8C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25D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D7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43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F2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2D1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CC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385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82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C3C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C9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赵御涵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6B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DD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68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98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98C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63BC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C0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CF0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6D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66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9D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1B2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A6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34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403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DF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C8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93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51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BB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9D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7E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AC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53A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724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AD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68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刘恩岑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33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C0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83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24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79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9A4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90E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94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1F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A3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A0C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CF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B2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吴伦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AC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771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C1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D0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F8E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E4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25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17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A8A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董世莲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89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8AD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1C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0F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7B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2F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8D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0F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6E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B9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642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75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25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8F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1F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CD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96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28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A32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A252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7E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B72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7EF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李睿涵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7E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7D3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B4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63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D4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E279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A28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01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35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B2A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278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F3D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F1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55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439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BB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81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20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李传兴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177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1D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C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0A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唐建荣 陈兴周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C8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A37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E1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DF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32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卢天娇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10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E5B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05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5F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李颖冰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51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90F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BA0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9E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1C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A5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72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8C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76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9E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6DCE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43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06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A3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祝梓坪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18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D8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90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0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D4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DCE3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73C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455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09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B4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3A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95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B5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任霞二 吴伦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40B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07B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59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F53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F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13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C3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9F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F73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4F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D1F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2E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97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30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F3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647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05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703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何宗志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6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81C0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CB1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41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A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蒙泽亿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36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55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60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DC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庄艳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B1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E93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40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39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97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36B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E8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05E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F0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81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62DC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F6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82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04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马翔睿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48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02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A74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A7B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何宗志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45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996F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35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9F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E94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908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1EE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15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C0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BF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B1A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7F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24B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00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458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51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FF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FA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EC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C66F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60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89D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73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罗铭源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FE0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E5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98B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35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92A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5AE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017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02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29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47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43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CA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1D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杨美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CC4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9EC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E2B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F5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B5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易想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D78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D9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3C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94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A1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260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08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C0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806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425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07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60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03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李颖冰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38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72B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B2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C1B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69E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梅纹沛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87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7C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56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6C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91B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51C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D5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9C4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6B2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A82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1D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35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4C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代芳姣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10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F215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D3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02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EE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陈志邦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7E9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3A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报名网址 https://gzkpss.com/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5F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D7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杨美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F9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212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4D9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56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FC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田政雄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4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A6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07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3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A4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BF8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AB2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D1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82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B7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51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C2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D8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4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AF4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DE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3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FE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75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37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D3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1F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杨正刚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3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D82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E5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54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B9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周珈羽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95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男,女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61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3C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23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5D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7778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F9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1F4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15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龙游顺子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BD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87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AB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23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15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90FB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E95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4CD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AD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7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C4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58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3E5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陆龙慧 蒙本金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95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E93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7F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10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平塘县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2A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04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D6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平塘民族中学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56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0F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蒙本金 陈兴周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3A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41BA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38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91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D2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王艺轩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9FF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3FA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77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73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0C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994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C9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79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7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D8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9B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C6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12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8D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712E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A9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E5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6F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6D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2A6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8F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2F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62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4FD6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99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E8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F52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胡贞宝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48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92A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0E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91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田茂海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7F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666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2B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40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60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杨昌州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F8E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87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D1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94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99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E75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AA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4A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C0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田小作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F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55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E31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7E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张惠芸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E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060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A9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0D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CC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12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CA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FD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FF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田景茂 饶竞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B3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AF5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D8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3CB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DFD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1A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39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B3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C70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7B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265E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15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07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8B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陈家业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FF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74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84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B0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田景茂 饶竞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32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792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EF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E1E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03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姚欣蕾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15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0C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DF6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B4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D1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AB8B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31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8B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92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彭顺怡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DE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6C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2C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E2C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67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3120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CF1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91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BF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罗鑫婷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0E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5F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9F8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99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B4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0A8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8E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23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00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8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74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74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BC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B9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409A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87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01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6A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谭锐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1E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E2D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AB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9A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4E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CC4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C8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B5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79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黄晨程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57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BF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贵州大学附属中学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F76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25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于甜甜 邰丽婷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B3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9C7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E5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52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76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廖睿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B8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7D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10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87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卢昌奇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D4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DE0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5B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1F8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9A6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熊梓棋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F22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64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D76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2D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85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718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26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E8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45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13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870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8D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58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73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947D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E3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2B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C5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习若希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55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C9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D1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AF4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BF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C3A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B4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8D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17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EE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96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B3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F4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02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C80F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C4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45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50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80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CB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3B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8A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田水元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961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308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918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0C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F0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曹艺玲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43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DB1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30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D2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冯旭东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38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CFDE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AA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A5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7E7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7F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30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B3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48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318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55A2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B7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D2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DC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雷顺超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98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25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723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76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42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289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91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7AE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FC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梁汐玥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24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1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F1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534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D0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D6F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AD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F2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51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徐念恩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10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13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75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345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6FF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97E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6E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68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037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刘思印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55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73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22E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34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FB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8559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F6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6C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5D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徐泽蔓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76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CFD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77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42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84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2EE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CF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65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4AA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1C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B18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61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F3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34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43F2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C1D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5E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51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95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F7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4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0C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吴晓璐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862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717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ECA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BB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83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代嘉希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1B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B6E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4F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09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吴菊熘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40C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F5D2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15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40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CE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吴汶镖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A0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6E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9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DF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17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39C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7B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E3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15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55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B4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F1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71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张桢梅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77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F14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26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AF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80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81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DE5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BC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F4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龙先斌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3B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464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F7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E8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66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3E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B5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07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D7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E28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3A2D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AA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24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449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A1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30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E6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9B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EA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579B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5F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CE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1A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7D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52D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4B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B2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邹雅婷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49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998A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03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B2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75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殷浩然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0F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64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2CA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F3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田景茂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0E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84F6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FC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9D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07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谢安旭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979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F5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90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D9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刘富强 曾萌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4D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59F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92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D4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D20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1BF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71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4DA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BE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吴长旺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223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58A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7B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CA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A6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FA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D1E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BD0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16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3FA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F2F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3C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0C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7B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吴佳懋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A1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759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AF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0D3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ED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34B2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94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E0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49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71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55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2F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35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D76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27E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92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0C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2B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4C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48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736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D5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田景茂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80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DC63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01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0FD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BB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EA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D41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54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C1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CF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802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C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B6E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32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代国闽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FAF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28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BF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9B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C5F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9DB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78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5F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71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陈夕月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2E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30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215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5B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C1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213B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55F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6E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A6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5D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D8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23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A2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D1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444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9D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297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B9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CC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0A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36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E5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7C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317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3D4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53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D5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C3C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E9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5B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9D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5B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9B7F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6C7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F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8A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刘哲源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CA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E4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C4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85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方颖 张李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A5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6AF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B4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7B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EE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B6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DD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03D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69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3EC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F1AC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E177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20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F9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陈冬扬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09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C2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0E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3F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D3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468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5D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AD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79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戴远航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5F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A6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15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9E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龙先斌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12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8AAD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52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43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7E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AE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1D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7EE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27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田景茂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95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2D6F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35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3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3A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夏开瑞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AAF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F0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B5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FB2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3E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86D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ED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08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0A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龙游纯子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69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B2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C1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C3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56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CD6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98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87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49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王鸿烨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25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87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2D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82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58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1BB9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A6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A1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42D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9B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8D0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A7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C5A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96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FCC0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40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0F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90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AE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F28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95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8A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徐敬乾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FE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26B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09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98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F4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89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8C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B7E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833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9A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463D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AB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926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DF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杜鑫奥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E78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63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7C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F0D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杨正刚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F1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DB7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84B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D3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62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娄殊贝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91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41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50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0E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92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1928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89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79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BC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C3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03E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80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5C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70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0658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15E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A1E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93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谢茜桐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3E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F9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08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7D9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EB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FD6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0A7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4C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4A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3F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62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062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62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8B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D34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8D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CA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86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杨荟歆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11B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E46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8A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52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田水元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57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4FE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9FF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AE6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8E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李佳淇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E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03B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B1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7D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97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464D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CE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05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C4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25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F6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32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A3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C6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DA43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73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77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92F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田芷璇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B1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C7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B6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97C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刘华玲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1A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5AB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AC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EA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DC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代天月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46B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E1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7C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28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任霞二 吴伦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11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F8B6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859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2D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A8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阮文宇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19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52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38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FC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B5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B31E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B5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CF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6A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周伟功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05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E7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020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1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1C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D9F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FD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0A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 · 西秀区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9C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陈佳懿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414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2C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安顺市第二高级中学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BF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DF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龚丽萍 段丽娜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B4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069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3D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30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50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FF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67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26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7E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周兴文 陈静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3E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ACD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98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523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B9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姚天行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C5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3AF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79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32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张桢梅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6C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AF8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72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0C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19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许雨馨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09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A9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5F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F2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何林莲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86E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1FA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BC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9E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37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FB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C8E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AC3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778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代鸿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D5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14D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5A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A2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8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涂玉贤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A30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B1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05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AA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AD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EAD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8F2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D7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9E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黄启媛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DE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0E7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84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42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80C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B4E3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85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1D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C4E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谢锦旺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152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36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DD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5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8C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43E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F32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59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2D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杨鑫锴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34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CC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08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0B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B41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303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427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5D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B0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AA5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74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19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26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杨美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A0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6EE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FD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88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09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85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36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651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C0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7D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4162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56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3FC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55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侯元丞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48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D1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94A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6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赵军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11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897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73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23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30D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聂颖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47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38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AD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E1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7E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66A8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1F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E10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1B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夏慧美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1C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4E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53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74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8F4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C013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2E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05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1D8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杨诗韵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2C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7D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29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62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田景茂 饶竞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32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6E4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C96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12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CC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52F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D9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A0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EE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柏贵荣 陈璇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6D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1796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0C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79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52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47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C6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A85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D5B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张桢梅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7B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8D2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114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64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E1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冯银树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8F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83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50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CA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85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9B84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59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FE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E1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631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FD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CB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17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代鸿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2B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440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A4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E70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13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7E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36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12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686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242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54A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9F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7A8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16A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代与同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30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E5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53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D3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杨正刚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207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611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99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32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F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张晋嘉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D6B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F30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41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72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64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2E3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86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DF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306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875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70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380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86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F74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45FA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C2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AE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6A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池林春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CBF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EE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CF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B4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吴菊熘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B3C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CF9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84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49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F46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0C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9B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59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96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321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29FC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63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08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302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F6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467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6D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13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吴菊熘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244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F7AF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4D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C3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453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70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85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六盘水市纽绅中学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4D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28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姜启烨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1B5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89BD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DB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95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94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5E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BA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DC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71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E83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07B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AC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C4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A1F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5F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41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36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E6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F13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D51A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49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31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92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付诗琪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66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BAE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64B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E1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58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267A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22E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63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EB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66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CB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AB4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01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42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EC9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82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3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2B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周羽涵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C6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74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FC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B49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055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A68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01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12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17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张航玮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D4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9D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2B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DF6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B0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CBC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37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CD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309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汤艺玲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21B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D4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C6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43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41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FDE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329F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5A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12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2B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41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19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EB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FA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E72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E2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53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6D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马祥凤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69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8D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CC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D1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谭桂林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B1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A1D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A7F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B5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BF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倪漆裔姿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55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B9F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AC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2E7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C5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5012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75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B2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96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白玉麒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90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B4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966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50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田水元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3D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8F22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B01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C0E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9D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丁洪浪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65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9A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E60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92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徐敬乾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A4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743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E64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250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9EE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杨心诚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5BC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0B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62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2D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DA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DA7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EB9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1DB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3D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吴双飞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54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AD8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7F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61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张吉莲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0C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2DC0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3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C5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70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赵崇埼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E1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0E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A6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BB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46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C09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3F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285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14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杨骐玮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28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77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FC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AB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07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63E3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FB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92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C98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余静雯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E28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A4C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8C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67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EA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C01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34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C6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002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B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D4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3C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80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D4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CAEE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20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A4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EF4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李培澶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B1DA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94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6A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19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F4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8A1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F5C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FF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86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9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B7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042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38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吴伦 饶竞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DC8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7DE4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50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AA1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AF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1E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F91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9B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BE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A5A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252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DC5E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CF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5E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王梓霁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26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50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5A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7B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C50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7332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8D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B9C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BD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李睿谦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2F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A6A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5B7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3F6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56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022E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6E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7D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B2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尚钰涵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1F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4F8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F8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C9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E68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3D3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80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90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86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柳雯茜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577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49D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B2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A4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F7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77B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1A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E0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2B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01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7B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C3C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EB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任霞二 吴伦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95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626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3F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8A0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06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邓召能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27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8F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AE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DDA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74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FC59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871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76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82FC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AB1C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CF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90A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D1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张亮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A8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3ED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46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8C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12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4C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D8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75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1A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A8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CD17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DE6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5B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E6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7B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B9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A87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30F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E0B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D58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2C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8E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6F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胡馨宜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EE6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450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9C9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34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3B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A04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19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F5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C2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刘名汭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9E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010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9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348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8DA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BEF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54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4F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A9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2B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EA6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48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12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饶顺方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A7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E9F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9D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A5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9B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祝琳琳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9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88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CF1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E2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FC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C0F2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0E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859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3948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温洪杰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96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1E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9B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A5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 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B4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2397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1C5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EE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E0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张哲昊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F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43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7D5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E5A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6A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925E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BA0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0DF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0B8D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ED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EC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08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EE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邓强 黄树萍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245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037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35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4E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577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刘豪枫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14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A6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AA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B05B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79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557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81EB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2CE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21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C2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58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F7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3C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田水元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D3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FFFC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34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47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 ·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5E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刘斌毅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B386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0F66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贵阳市花溪第六中学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F1B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F9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邱娜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DF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A01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DD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47B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F0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田广维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4E1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B0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061F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7A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李颖冰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A569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3C6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7F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D5D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钟山区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AB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杨宇浩文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F4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2C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六盘水市第二实验中学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6F5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62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何宗志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5B6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FB1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E18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81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56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旦小群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C3B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99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57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F1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90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EFF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C81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14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FB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刘耀钰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EB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61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F1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1C2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饶竞 冉春旭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7D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C6D5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60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8B6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6F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丁清琰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CC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35A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1F3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065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53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72F6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5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F8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61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洪豫媛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03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C22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DC6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F2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张桢梅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4D6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4A0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D6B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12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E0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49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78E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16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A4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0A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5AB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93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3D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BA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1F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2C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50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0B37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72F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33C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17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7E0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99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2DF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E8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D2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AE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E4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5F9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300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B3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3B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杨家慧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E6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15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61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F0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71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656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B2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042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7D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何玉欣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05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FE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7A3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55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1E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621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2C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584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B3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钟雨欣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DA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CD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9B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F2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胡珍珍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D0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113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B2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11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4C8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陈臻昊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A4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40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04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E3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952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1DD1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F8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57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5D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苟思琦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FA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86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1F5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7F7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冯永园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DB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768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DE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43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509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瞿文芳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173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E77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D8D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882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张亮 夏群富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4F9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73A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D4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7F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922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梁航航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110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CCF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40D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E8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胡敬花 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FA49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A13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27D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EB6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B2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25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CE3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500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00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EF6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87E2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6F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C20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2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潘欣瑜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B5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DC5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CC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C7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F1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5B2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C4F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A1C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0C0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徐博文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87F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0D7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23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34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2E4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EF5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AB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351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F8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帅凌薇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4AF7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1E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57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1689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5E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8A8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8F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7A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F36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DB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BA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A2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A97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李兴春 彭荣全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25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163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2E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5D8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D3A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伍琛琦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97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AE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648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18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FC8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3CDE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C95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7E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1D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张馨忆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E1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750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408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FB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A8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8FE4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949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986B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铜仁市 思南县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0523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杨瑞希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F3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06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贵州省思南中学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A9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89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张然松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E6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2286B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BC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001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3C1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瞿心语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CD1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05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0D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C61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83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723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C9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08C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81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1A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95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7A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E5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吴菊熘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A3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B1E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54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B29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C31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谌洪轩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8B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FC50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9DA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AA9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邹雅婷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30B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B6B2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7D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21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F9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E0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9E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6A82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6C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周朝永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C90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97BD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ACFD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68CB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AF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唐文煊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358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6D1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DCB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286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523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72E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CA7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55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79F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杜嘉诚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38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AB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4E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7F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刘小丫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17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C44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843D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EA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B24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胡津玮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39E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FF9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DF2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42F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韩天萍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63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A3B3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3A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607C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2FB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192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5C0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CB4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D24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99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005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3C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E7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A4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黄鑫裕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A91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0179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印江土家族苗族自治县第一中学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153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4F6A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田思捷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50E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4DD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15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8DB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2F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罗敬攀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62E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EC7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2922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33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丁勇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2A8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823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2FA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765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 贵阳市 花溪区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E1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王仕云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36D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AE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贵阳市清华中学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9B5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8A8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龙方和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81C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0AB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EA9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393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707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张梓权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C754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68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0BED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D2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赵军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C1E6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7414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58E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1B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E87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文诚欣悦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41D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90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652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B89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3A5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3753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8B0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1E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1B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03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C57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104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67DE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朱坤侠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29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F22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4CD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3B95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印江土家族苗族自治县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3C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吴紫玲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D99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F84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贵州省印江中学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C4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FF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任霞二 吴伦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A20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3FC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B74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97A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DE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龚时雨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6CB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697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FF9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8F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刘小丫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20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7AC00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484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4B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F054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张靖浩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E9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9C2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1E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560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林芳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834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84F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1F2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60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FC5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张睿潇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D408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F7EE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5B6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BD67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F4D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092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D2B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6D6A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49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欧一舟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22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1E0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BF3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36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A8B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6557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95E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717D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80A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江明娟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962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63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18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960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彭荣全 李兴春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D2B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191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CF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45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82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黄文宁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6733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E70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C3A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2DC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吴长旺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0F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458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37F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968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黔东南苗族侗族自治州 · 岑巩县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BCE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尹纪钧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B12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BC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岑巩县第一中学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3A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C185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夏群富 代鸿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28B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FFE8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9B1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764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1A5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周泰江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7C19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4E44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4B72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ACE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庄艳 饶顺方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FE0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671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535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C5AF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CA6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曾海芸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85D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1FE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B7E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DB9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陈静 周兴文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AD1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DC3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0BF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F17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42C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张訚逸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50A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A2C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378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7F6A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贺成常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10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476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74F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D7A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 · 万山区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2CA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尚湛钦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521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958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铜仁市第八中学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63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41C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肖志勇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0D91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00931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A10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D07F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2A8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敖子城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194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51CD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3C4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9A7B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薛天照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A8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213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BA2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1FE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六盘水市 · 六枝特区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7E7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田跃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C066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EBC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六枝特区第一中学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3DBF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4860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卢昌奇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75C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4FC8F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16C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245B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1C8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王庆杰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742E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F08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CC05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2B3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13DF3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12A8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E9C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3CC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汇川区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E47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刘境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B2F9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0430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4BF9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DDA2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吴蓓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6337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  <w:tr w14:paraId="5B316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83D1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300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D6B8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A1AE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李纯馨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AFF4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CE5D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独山中学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E545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高中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50AA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庄艳 胡敬花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611C">
            <w:p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19"/>
              </w:rPr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第五赛道</w:t>
            </w:r>
          </w:p>
        </w:tc>
      </w:tr>
    </w:tbl>
    <w:p w14:paraId="208EA69B">
      <w:r>
        <w:br w:type="page"/>
      </w:r>
    </w:p>
    <w:p w14:paraId="50FEBF8E">
      <w:pPr>
        <w:pStyle w:val="3"/>
        <w:widowControl/>
      </w:pPr>
      <w:r>
        <w:t>特殊教育学校专项名单</w:t>
      </w:r>
    </w:p>
    <w:tbl>
      <w:tblPr>
        <w:tblStyle w:val="3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822"/>
        <w:gridCol w:w="1015"/>
        <w:gridCol w:w="492"/>
        <w:gridCol w:w="2919"/>
        <w:gridCol w:w="636"/>
        <w:gridCol w:w="1492"/>
        <w:gridCol w:w="1110"/>
      </w:tblGrid>
      <w:tr w14:paraId="3FE9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8E313DB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序号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AF57421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行政区域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0D8CBCD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姓名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24FB0B8A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性别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134CF6BB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就读学校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30CAA28A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学段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611FD1DD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指导教师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2"/>
            <w:vAlign w:val="center"/>
          </w:tcPr>
          <w:p w14:paraId="4348B7C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/>
                <w:sz w:val="19"/>
              </w:rPr>
              <w:t>赛道</w:t>
            </w:r>
          </w:p>
        </w:tc>
      </w:tr>
      <w:tr w14:paraId="6C3D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0D7F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324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3B06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90D48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徐思琪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3064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1D96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独山县沁元学校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4602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7C45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孟凡洪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DA25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</w:tr>
      <w:tr w14:paraId="09A3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FDBA2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369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CBBF1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黔南布依族苗族自治州 · 独山县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A282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欧城潇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3AF32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5E48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独山县沁元学校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2A17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6EF3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孟凡洪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82FB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第二赛道</w:t>
            </w:r>
          </w:p>
        </w:tc>
      </w:tr>
      <w:tr w14:paraId="6CEFF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DE1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3441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A9E6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C857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杨顺乾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E75D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E6A2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9757F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FC15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胡议芳/罗丽艳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3804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6CB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7F51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3448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13EA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F7A4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钟轩宇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D018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958A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FCB9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2959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胡议芳/胡楠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7760E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01A0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2BDD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3454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553B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F269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张欢欢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61E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AB8F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BD32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8EBA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胡议芳/唐畅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69CB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A5F1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1344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3455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EC7B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4EE2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潘豪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213AA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805EE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72D6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DF5A3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陈洪容/罗丽艳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401B1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ADF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569C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3463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D04C2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818E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杨啟丽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1DDD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6704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EF9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7C7C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唐畅/罗丽艳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C42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55D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C31A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3470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F9A0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CEC4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李雨菲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43E9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C370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AE39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961B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陈洪容/唐畅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8975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19F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23AC7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3476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2E30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BEBC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赵媛晶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A025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9078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AD55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小学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AF55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唐畅/胡楠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E3F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7B79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E38A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3483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EC5D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056C6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徐丹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1B54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FD57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FCE38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7412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陈洪容/胡楠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40729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9F0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7F1D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3484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CD88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1FAD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陈俐霖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EF0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30A95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4817F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BBD90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唐畅/陈洪容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04F0B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215D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B87D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3502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64C9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5094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秦秀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FB195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4ECA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32953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39172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胡楠/胡议芳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6D425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67DB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08FB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3509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7F1D1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3900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赵文燕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AF14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女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B266F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A915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DE03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胡楠/陈洪容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084B6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  <w:tr w14:paraId="1DD77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ABEC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3521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52F5E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遵义市 · 仁怀市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1A15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孙祥斌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B3A2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男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5FE4B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仁怀市特殊教育学校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8498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初中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DCE7">
            <w:pPr>
              <w:spacing w:before="0" w:after="0"/>
              <w:jc w:val="left"/>
            </w:pPr>
            <w:r>
              <w:rPr>
                <w:rFonts w:ascii="仿宋_GB2312" w:hAnsi="仿宋_GB2312" w:eastAsia="仿宋_GB2312"/>
                <w:b w:val="0"/>
                <w:sz w:val="19"/>
              </w:rPr>
              <w:t>胡楠/胡议芳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6CEF">
            <w:pPr>
              <w:spacing w:before="0" w:after="0"/>
              <w:jc w:val="center"/>
            </w:pPr>
            <w:r>
              <w:rPr>
                <w:rFonts w:ascii="仿宋_GB2312" w:hAnsi="仿宋_GB2312" w:eastAsia="仿宋_GB2312"/>
                <w:b w:val="0"/>
                <w:sz w:val="19"/>
              </w:rPr>
              <w:t>第一赛道</w:t>
            </w:r>
          </w:p>
        </w:tc>
      </w:tr>
    </w:tbl>
    <w:p w14:paraId="4215B415"/>
    <w:sectPr>
      <w:pgSz w:w="11906" w:h="16838"/>
      <w:pgMar w:top="850" w:right="1020" w:bottom="850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Quicksand Light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2A6766"/>
    <w:rsid w:val="3D3F60A6"/>
    <w:rsid w:val="45F721D0"/>
    <w:rsid w:val="FDAEB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next w:val="1"/>
    <w:link w:val="138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4">
    <w:name w:val="heading 2"/>
    <w:next w:val="1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5">
    <w:name w:val="heading 3"/>
    <w:next w:val="1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6">
    <w:name w:val="heading 4"/>
    <w:next w:val="1"/>
    <w:link w:val="15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5"/>
    <w:next w:val="1"/>
    <w:link w:val="152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6"/>
    <w:next w:val="1"/>
    <w:link w:val="153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9">
    <w:name w:val="heading 7"/>
    <w:next w:val="1"/>
    <w:link w:val="154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0">
    <w:name w:val="heading 8"/>
    <w:next w:val="1"/>
    <w:link w:val="155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1">
    <w:name w:val="heading 9"/>
    <w:next w:val="1"/>
    <w:link w:val="156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39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next w:val="1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next w:val="1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2E54A1" w:themeColor="accent1" w:themeShade="BF"/>
    </w:rPr>
    <w:tblPr>
      <w:tblBorders>
        <w:top w:val="single" w:color="4874CB" w:themeColor="accent1" w:sz="8" w:space="0"/>
        <w:bottom w:val="single" w:color="4874CB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C65F10" w:themeColor="accent2" w:themeShade="BF"/>
    </w:rPr>
    <w:tblPr>
      <w:tblBorders>
        <w:top w:val="single" w:color="EE822F" w:themeColor="accent2" w:sz="8" w:space="0"/>
        <w:bottom w:val="single" w:color="EE822F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B68C02" w:themeColor="accent3" w:themeShade="BF"/>
    </w:rPr>
    <w:tblPr>
      <w:tblBorders>
        <w:top w:val="single" w:color="F2BA02" w:themeColor="accent3" w:sz="8" w:space="0"/>
        <w:bottom w:val="single" w:color="F2BA02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588E32" w:themeColor="accent4" w:themeShade="BF"/>
    </w:rPr>
    <w:tblPr>
      <w:tblBorders>
        <w:top w:val="single" w:color="75BD42" w:themeColor="accent4" w:sz="8" w:space="0"/>
        <w:bottom w:val="single" w:color="75BD4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249087" w:themeColor="accent5" w:themeShade="BF"/>
    </w:rPr>
    <w:tblPr>
      <w:tblBorders>
        <w:top w:val="single" w:color="30C0B4" w:themeColor="accent5" w:sz="8" w:space="0"/>
        <w:bottom w:val="single" w:color="30C0B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C81D31" w:themeColor="accent6" w:themeShade="BF"/>
    </w:rPr>
    <w:tblPr>
      <w:tblBorders>
        <w:top w:val="single" w:color="E54C5E" w:themeColor="accent6" w:sz="8" w:space="0"/>
        <w:bottom w:val="single" w:color="E54C5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1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1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  <w:shd w:val="clear" w:color="auto" w:fill="FAE0CB" w:themeFill="accent2" w:themeFillTint="3F"/>
      </w:tcPr>
    </w:tblStylePr>
    <w:tblStylePr w:type="band2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1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1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1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1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6D8" w:themeColor="accent1" w:themeTint="BF" w:sz="8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6D8" w:themeColor="accent1" w:themeTint="BF" w:sz="6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2A163" w:themeColor="accent2" w:themeTint="BF" w:sz="8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A163" w:themeColor="accent2" w:themeTint="BF" w:sz="6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DCF39" w:themeColor="accent3" w:themeTint="BF" w:sz="8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DCF39" w:themeColor="accent3" w:themeTint="BF" w:sz="6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7CD71" w:themeColor="accent4" w:themeTint="BF" w:sz="8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71" w:themeColor="accent4" w:themeTint="BF" w:sz="6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5DD6CC" w:themeColor="accent5" w:themeTint="BF" w:sz="8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D6CC" w:themeColor="accent5" w:themeTint="BF" w:sz="6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B7886" w:themeColor="accent6" w:themeTint="BF" w:sz="8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B7886" w:themeColor="accent6" w:themeTint="BF" w:sz="6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bottom w:val="single" w:color="4874CB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74CB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bottom w:val="single" w:color="EE822F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E822F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shd w:val="clear" w:color="auto" w:fill="FAE0CB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bottom w:val="single" w:color="F2BA02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BA02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bottom w:val="single" w:color="75BD4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42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bottom w:val="single" w:color="30C0B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0C0B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bottom w:val="single" w:color="E54C5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54C5E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74C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874C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874C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E82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E822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E822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BA0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BA0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BA0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5BD4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4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4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0C0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0C0B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0C0B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54C5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54C5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54C5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  <w:insideV w:val="single" w:color="7596D8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6D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  <w:insideV w:val="single" w:color="F2A163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0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A1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  <w:insideV w:val="single" w:color="FDCF39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DCF3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  <w:insideV w:val="single" w:color="97CD71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7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  <w:insideV w:val="single" w:color="5DD6CC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DD6C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  <w:insideV w:val="single" w:color="EB7886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B788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0C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8E5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EDEF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3B9E5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0CB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C097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DF7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DDF7B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ADEA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3E4DD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2A5AE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54A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33F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8B0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7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38F8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71C31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E4B0C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E4B0C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C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2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8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2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2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2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1F9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8E5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D9734" w:themeFill="accent4" w:themeFillShade="CC"/>
      </w:tcPr>
    </w:tblStylePr>
    <w:tblStylePr w:type="lastRow">
      <w:rPr>
        <w:b/>
        <w:bCs/>
        <w:color w:val="5E97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19401" w:themeFill="accent3" w:themeFillShade="CC"/>
      </w:tcPr>
    </w:tblStylePr>
    <w:tblStylePr w:type="lastRow">
      <w:rPr>
        <w:b/>
        <w:bCs/>
        <w:color w:val="C295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51E34" w:themeFill="accent6" w:themeFillShade="CC"/>
      </w:tcPr>
    </w:tblStylePr>
    <w:tblStylePr w:type="lastRow">
      <w:rPr>
        <w:b/>
        <w:bCs/>
        <w:color w:val="D51F3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DEF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6998F" w:themeFill="accent5" w:themeFillShade="CC"/>
      </w:tcPr>
    </w:tblStylePr>
    <w:tblStylePr w:type="lastRow">
      <w:rPr>
        <w:b/>
        <w:bCs/>
        <w:color w:val="269A9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133">
    <w:name w:val="Strong"/>
    <w:basedOn w:val="139"/>
    <w:qFormat/>
    <w:uiPriority w:val="22"/>
    <w:rPr>
      <w:b/>
      <w:bCs/>
    </w:rPr>
  </w:style>
  <w:style w:type="character" w:styleId="134">
    <w:name w:val="Emphasis"/>
    <w:basedOn w:val="139"/>
    <w:qFormat/>
    <w:uiPriority w:val="20"/>
    <w:rPr>
      <w:i/>
      <w:iCs/>
    </w:rPr>
  </w:style>
  <w:style w:type="character" w:customStyle="1" w:styleId="135">
    <w:name w:val="Header Char"/>
    <w:basedOn w:val="139"/>
    <w:link w:val="25"/>
    <w:qFormat/>
    <w:uiPriority w:val="99"/>
  </w:style>
  <w:style w:type="character" w:customStyle="1" w:styleId="136">
    <w:name w:val="Footer Char"/>
    <w:basedOn w:val="139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9"/>
    <w:link w:val="3"/>
    <w:qFormat/>
    <w:uiPriority w:val="9"/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character" w:customStyle="1" w:styleId="140">
    <w:name w:val="Heading 2 Char"/>
    <w:basedOn w:val="139"/>
    <w:qFormat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9"/>
    <w:qFormat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9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9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9"/>
    <w:qFormat/>
    <w:uiPriority w:val="99"/>
  </w:style>
  <w:style w:type="character" w:customStyle="1" w:styleId="146">
    <w:name w:val="Body Text 2 Char"/>
    <w:basedOn w:val="139"/>
    <w:link w:val="28"/>
    <w:qFormat/>
    <w:uiPriority w:val="99"/>
  </w:style>
  <w:style w:type="character" w:customStyle="1" w:styleId="147">
    <w:name w:val="Body Text 3 Char"/>
    <w:basedOn w:val="139"/>
    <w:link w:val="17"/>
    <w:qFormat/>
    <w:uiPriority w:val="99"/>
    <w:rPr>
      <w:sz w:val="16"/>
      <w:szCs w:val="16"/>
    </w:rPr>
  </w:style>
  <w:style w:type="character" w:customStyle="1" w:styleId="148">
    <w:name w:val="Macro Text Char"/>
    <w:basedOn w:val="139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9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9"/>
    <w:link w:val="6"/>
    <w:semiHidden/>
    <w:qFormat/>
    <w:uiPriority w:val="9"/>
    <w:rPr>
      <w:rFonts w:ascii="Times New Roman" w:hAnsi="Times New Roman" w:eastAsia="黑体" w:cs="Times New Roman"/>
      <w:bCs/>
      <w:kern w:val="2"/>
      <w:sz w:val="28"/>
      <w:szCs w:val="28"/>
    </w:rPr>
  </w:style>
  <w:style w:type="character" w:customStyle="1" w:styleId="152">
    <w:name w:val="Heading 5 Char"/>
    <w:basedOn w:val="139"/>
    <w:link w:val="7"/>
    <w:semiHidden/>
    <w:qFormat/>
    <w:uiPriority w:val="9"/>
    <w:rPr>
      <w:rFonts w:ascii="Times New Roman" w:hAnsi="Times New Roman" w:eastAsia="黑体" w:cs="Times New Roman"/>
      <w:bCs/>
      <w:kern w:val="2"/>
      <w:sz w:val="28"/>
      <w:szCs w:val="28"/>
    </w:rPr>
  </w:style>
  <w:style w:type="character" w:customStyle="1" w:styleId="153">
    <w:name w:val="Heading 6 Char"/>
    <w:basedOn w:val="139"/>
    <w:link w:val="8"/>
    <w:semiHidden/>
    <w:qFormat/>
    <w:uiPriority w:val="9"/>
    <w:rPr>
      <w:rFonts w:ascii="Times New Roman" w:hAnsi="Times New Roman" w:eastAsia="黑体" w:cs="Times New Roman"/>
      <w:bCs/>
      <w:kern w:val="2"/>
      <w:sz w:val="28"/>
      <w:szCs w:val="24"/>
    </w:rPr>
  </w:style>
  <w:style w:type="character" w:customStyle="1" w:styleId="154">
    <w:name w:val="Heading 7 Char"/>
    <w:basedOn w:val="139"/>
    <w:link w:val="9"/>
    <w:semiHidden/>
    <w:qFormat/>
    <w:uiPriority w:val="9"/>
    <w:rPr>
      <w:rFonts w:ascii="Times New Roman" w:hAnsi="Times New Roman" w:eastAsia="黑体" w:cs="Times New Roman"/>
      <w:bCs/>
      <w:kern w:val="2"/>
      <w:sz w:val="24"/>
      <w:szCs w:val="24"/>
    </w:rPr>
  </w:style>
  <w:style w:type="character" w:customStyle="1" w:styleId="155">
    <w:name w:val="Heading 8 Char"/>
    <w:basedOn w:val="139"/>
    <w:link w:val="10"/>
    <w:semiHidden/>
    <w:qFormat/>
    <w:uiPriority w:val="9"/>
    <w:rPr>
      <w:rFonts w:ascii="Times New Roman" w:hAnsi="Times New Roman" w:eastAsia="黑体" w:cs="Times New Roman"/>
      <w:kern w:val="2"/>
      <w:sz w:val="24"/>
      <w:szCs w:val="24"/>
    </w:rPr>
  </w:style>
  <w:style w:type="character" w:customStyle="1" w:styleId="156">
    <w:name w:val="Heading 9 Char"/>
    <w:basedOn w:val="139"/>
    <w:link w:val="11"/>
    <w:semiHidden/>
    <w:qFormat/>
    <w:uiPriority w:val="9"/>
    <w:rPr>
      <w:rFonts w:ascii="Times New Roman" w:hAnsi="Times New Roman" w:eastAsia="黑体" w:cs="Times New Roman"/>
      <w:kern w:val="2"/>
      <w:sz w:val="21"/>
      <w:szCs w:val="21"/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874CB" w:themeColor="accent1" w:sz="4" w:space="4"/>
      </w:pBdr>
      <w:spacing w:before="200" w:after="280"/>
      <w:ind w:left="936" w:right="936"/>
    </w:pPr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9"/>
    <w:link w:val="157"/>
    <w:qFormat/>
    <w:uiPriority w:val="30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9"/>
    <w:qFormat/>
    <w:uiPriority w:val="21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9"/>
    <w:qFormat/>
    <w:uiPriority w:val="31"/>
    <w:rPr>
      <w:smallCaps/>
      <w:color w:val="EE822F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9"/>
    <w:qFormat/>
    <w:uiPriority w:val="32"/>
    <w:rPr>
      <w:b/>
      <w:bCs/>
      <w:smallCaps/>
      <w:color w:val="EE822F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9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67</Pages>
  <Words>7739</Words>
  <Characters>8100</Characters>
  <Lines>0</Lines>
  <Paragraphs>0</Paragraphs>
  <TotalTime>12</TotalTime>
  <ScaleCrop>false</ScaleCrop>
  <LinksUpToDate>false</LinksUpToDate>
  <CharactersWithSpaces>8651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陈浩坤</cp:lastModifiedBy>
  <dcterms:modified xsi:type="dcterms:W3CDTF">2026-04-19T15:53:19Z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ACB3D9237055435DB5E0699A6BEEB2C9_13</vt:lpwstr>
  </property>
  <property fmtid="{D5CDD505-2E9C-101B-9397-08002B2CF9AE}" pid="4" name="KSOTemplateDocerSaveRecord">
    <vt:lpwstr>eyJoZGlkIjoiZmY5ZmU4NGI1OTE1NWU4ZjI0M2YxZWRkZTE5ZDI5YmMiLCJ1c2VySWQiOiIzMTY2OTg0NzMifQ==</vt:lpwstr>
  </property>
</Properties>
</file>